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76BE11F" w14:textId="111AAD55" w:rsidR="005C1CDD" w:rsidRDefault="00E675F7" w:rsidP="005C1CDD">
      <w:pPr>
        <w:ind w:left="210" w:right="210"/>
        <w:jc w:val="center"/>
      </w:pPr>
      <w:r>
        <w:rPr>
          <w:rFonts w:hint="eastAsia"/>
        </w:rPr>
        <w:t>《计算机系统》模拟试卷</w:t>
      </w:r>
      <w:r>
        <w:rPr>
          <w:rFonts w:hint="eastAsia"/>
        </w:rPr>
        <w:t>2</w:t>
      </w:r>
    </w:p>
    <w:p w14:paraId="40A8422C" w14:textId="77777777" w:rsidR="005C1CDD" w:rsidRDefault="005C1CDD" w:rsidP="005C1CDD">
      <w:pPr>
        <w:ind w:left="210" w:right="210"/>
      </w:pPr>
    </w:p>
    <w:p w14:paraId="2CA0DAAE" w14:textId="585E3310" w:rsidR="00FD0B52" w:rsidRDefault="00FD0B52">
      <w:pPr>
        <w:rPr>
          <w:sz w:val="24"/>
        </w:rPr>
      </w:pPr>
      <w:r>
        <w:rPr>
          <w:rFonts w:hint="eastAsia"/>
          <w:sz w:val="24"/>
        </w:rPr>
        <w:t>一、</w:t>
      </w:r>
      <w:r w:rsidR="00B105DC">
        <w:rPr>
          <w:rFonts w:hint="eastAsia"/>
          <w:sz w:val="24"/>
        </w:rPr>
        <w:t>选择</w:t>
      </w:r>
      <w:r>
        <w:rPr>
          <w:rFonts w:hint="eastAsia"/>
          <w:sz w:val="24"/>
        </w:rPr>
        <w:t>题</w:t>
      </w:r>
      <w:bookmarkStart w:id="0" w:name="OLE_LINK22"/>
      <w:bookmarkStart w:id="1" w:name="OLE_LINK23"/>
      <w:r>
        <w:rPr>
          <w:rFonts w:hint="eastAsia"/>
          <w:sz w:val="24"/>
        </w:rPr>
        <w:t>(</w:t>
      </w:r>
      <w:r w:rsidR="00A7105B">
        <w:rPr>
          <w:rFonts w:hint="eastAsia"/>
          <w:sz w:val="24"/>
        </w:rPr>
        <w:t>每小题</w:t>
      </w:r>
      <w:r w:rsidR="00C56580">
        <w:rPr>
          <w:rFonts w:hint="eastAsia"/>
          <w:sz w:val="24"/>
        </w:rPr>
        <w:t>2</w:t>
      </w:r>
      <w:r w:rsidR="00A7105B">
        <w:rPr>
          <w:rFonts w:hint="eastAsia"/>
          <w:sz w:val="24"/>
        </w:rPr>
        <w:t>分，共</w:t>
      </w:r>
      <w:r w:rsidR="00126A01">
        <w:rPr>
          <w:rFonts w:hint="eastAsia"/>
          <w:sz w:val="24"/>
        </w:rPr>
        <w:t>1</w:t>
      </w:r>
      <w:r w:rsidR="00B105DC">
        <w:rPr>
          <w:sz w:val="24"/>
        </w:rPr>
        <w:t>0</w:t>
      </w:r>
      <w:r w:rsidR="00A7105B">
        <w:rPr>
          <w:rFonts w:hint="eastAsia"/>
          <w:sz w:val="24"/>
        </w:rPr>
        <w:t>分</w:t>
      </w:r>
      <w:r>
        <w:rPr>
          <w:rFonts w:hint="eastAsia"/>
          <w:sz w:val="24"/>
        </w:rPr>
        <w:t>)</w:t>
      </w:r>
      <w:bookmarkEnd w:id="0"/>
      <w:bookmarkEnd w:id="1"/>
      <w:r w:rsidR="00B105DC">
        <w:rPr>
          <w:sz w:val="24"/>
        </w:rPr>
        <w:t xml:space="preserve">     </w:t>
      </w:r>
      <w:r w:rsidR="00027A10">
        <w:rPr>
          <w:sz w:val="24"/>
        </w:rPr>
        <w:t xml:space="preserve"> </w:t>
      </w:r>
    </w:p>
    <w:p w14:paraId="31F1FCF6" w14:textId="07C6819B" w:rsidR="002025B7" w:rsidRDefault="002C0FBE" w:rsidP="00D95F8B">
      <w:pPr>
        <w:rPr>
          <w:sz w:val="24"/>
        </w:rPr>
      </w:pPr>
      <w:r>
        <w:rPr>
          <w:rFonts w:hint="eastAsia"/>
          <w:sz w:val="24"/>
        </w:rPr>
        <w:t xml:space="preserve">1. </w:t>
      </w:r>
      <w:r>
        <w:rPr>
          <w:rFonts w:hint="eastAsia"/>
          <w:sz w:val="24"/>
        </w:rPr>
        <w:t>十六进制数</w:t>
      </w:r>
      <w:r>
        <w:rPr>
          <w:rFonts w:hint="eastAsia"/>
          <w:sz w:val="24"/>
        </w:rPr>
        <w:t>0x39A7F8</w:t>
      </w:r>
      <w:r>
        <w:rPr>
          <w:rFonts w:hint="eastAsia"/>
          <w:sz w:val="24"/>
        </w:rPr>
        <w:t>的二进制表示为：</w:t>
      </w:r>
    </w:p>
    <w:p w14:paraId="2B82393E" w14:textId="77777777" w:rsidR="002C0FBE" w:rsidRDefault="002C0FBE" w:rsidP="00D95F8B">
      <w:pPr>
        <w:rPr>
          <w:sz w:val="24"/>
        </w:rPr>
      </w:pPr>
      <w:r>
        <w:rPr>
          <w:rFonts w:hint="eastAsia"/>
          <w:sz w:val="24"/>
        </w:rPr>
        <w:t>A. 0011 1001 1001 0111</w:t>
      </w:r>
      <w:bookmarkStart w:id="2" w:name="_GoBack"/>
      <w:bookmarkEnd w:id="2"/>
      <w:r>
        <w:rPr>
          <w:rFonts w:hint="eastAsia"/>
          <w:sz w:val="24"/>
        </w:rPr>
        <w:t xml:space="preserve"> 1111 1000</w:t>
      </w:r>
    </w:p>
    <w:p w14:paraId="3DDACB20" w14:textId="77777777" w:rsidR="002C0FBE" w:rsidRDefault="002C0FBE" w:rsidP="00D95F8B">
      <w:pPr>
        <w:rPr>
          <w:sz w:val="24"/>
        </w:rPr>
      </w:pPr>
      <w:r>
        <w:rPr>
          <w:rFonts w:hint="eastAsia"/>
          <w:sz w:val="24"/>
        </w:rPr>
        <w:t>B. 0011 1001 1010 0111 1111 1000</w:t>
      </w:r>
    </w:p>
    <w:p w14:paraId="0DAF6F08" w14:textId="77777777" w:rsidR="002C0FBE" w:rsidRDefault="002C0FBE" w:rsidP="00D95F8B">
      <w:pPr>
        <w:rPr>
          <w:sz w:val="24"/>
        </w:rPr>
      </w:pPr>
      <w:r>
        <w:rPr>
          <w:rFonts w:hint="eastAsia"/>
          <w:sz w:val="24"/>
        </w:rPr>
        <w:t>C. 0011 1010 1010 0111 1111 1000</w:t>
      </w:r>
    </w:p>
    <w:p w14:paraId="1E4348AB" w14:textId="77777777" w:rsidR="002C0FBE" w:rsidRDefault="002C0FBE" w:rsidP="00D95F8B">
      <w:pPr>
        <w:rPr>
          <w:sz w:val="24"/>
        </w:rPr>
      </w:pPr>
      <w:r>
        <w:rPr>
          <w:rFonts w:hint="eastAsia"/>
          <w:sz w:val="24"/>
        </w:rPr>
        <w:t>D. 0011 1001 1001 0111 1100 1000</w:t>
      </w:r>
    </w:p>
    <w:p w14:paraId="16479BE5" w14:textId="77777777" w:rsidR="002C0FBE" w:rsidRDefault="002C0FBE" w:rsidP="00D95F8B">
      <w:pPr>
        <w:rPr>
          <w:sz w:val="24"/>
        </w:rPr>
      </w:pPr>
    </w:p>
    <w:p w14:paraId="54345683" w14:textId="6566C311" w:rsidR="002C0FBE" w:rsidRDefault="002C0FBE" w:rsidP="00D95F8B">
      <w:pPr>
        <w:rPr>
          <w:sz w:val="24"/>
        </w:rPr>
      </w:pPr>
      <w:r>
        <w:rPr>
          <w:rFonts w:hint="eastAsia"/>
          <w:sz w:val="24"/>
        </w:rPr>
        <w:t xml:space="preserve">2. </w:t>
      </w:r>
      <w:r w:rsidR="004E6347">
        <w:rPr>
          <w:rFonts w:hint="eastAsia"/>
          <w:sz w:val="24"/>
        </w:rPr>
        <w:t>两个</w:t>
      </w:r>
      <w:r w:rsidR="002378AA">
        <w:rPr>
          <w:rFonts w:hint="eastAsia"/>
          <w:sz w:val="24"/>
        </w:rPr>
        <w:t>二进制位向量</w:t>
      </w:r>
      <w:r w:rsidR="002378AA">
        <w:rPr>
          <w:rFonts w:hint="eastAsia"/>
          <w:sz w:val="24"/>
        </w:rPr>
        <w:t>a</w:t>
      </w:r>
      <w:r w:rsidR="002378AA">
        <w:rPr>
          <w:rFonts w:hint="eastAsia"/>
          <w:sz w:val="24"/>
        </w:rPr>
        <w:t>和</w:t>
      </w:r>
      <w:r w:rsidR="002378AA">
        <w:rPr>
          <w:rFonts w:hint="eastAsia"/>
          <w:sz w:val="24"/>
        </w:rPr>
        <w:t>b</w:t>
      </w:r>
      <w:r w:rsidR="002378AA">
        <w:rPr>
          <w:rFonts w:hint="eastAsia"/>
          <w:sz w:val="24"/>
        </w:rPr>
        <w:t>分别为</w:t>
      </w:r>
      <w:r w:rsidR="002378AA">
        <w:rPr>
          <w:rFonts w:hint="eastAsia"/>
          <w:sz w:val="24"/>
        </w:rPr>
        <w:t>[01101001]</w:t>
      </w:r>
      <w:r w:rsidR="002378AA">
        <w:rPr>
          <w:rFonts w:hint="eastAsia"/>
          <w:sz w:val="24"/>
        </w:rPr>
        <w:t>和</w:t>
      </w:r>
      <w:r w:rsidR="002378AA">
        <w:rPr>
          <w:rFonts w:hint="eastAsia"/>
          <w:sz w:val="24"/>
        </w:rPr>
        <w:t>[01010101]</w:t>
      </w:r>
      <w:r w:rsidR="002378AA">
        <w:rPr>
          <w:rFonts w:hint="eastAsia"/>
          <w:sz w:val="24"/>
        </w:rPr>
        <w:t>，请问</w:t>
      </w:r>
      <w:r w:rsidR="002378AA">
        <w:rPr>
          <w:rFonts w:hint="eastAsia"/>
          <w:sz w:val="24"/>
        </w:rPr>
        <w:t>[01111101]</w:t>
      </w:r>
      <w:r w:rsidR="002378AA">
        <w:rPr>
          <w:rFonts w:hint="eastAsia"/>
          <w:sz w:val="24"/>
        </w:rPr>
        <w:t>是以下哪一项的结果？</w:t>
      </w:r>
    </w:p>
    <w:p w14:paraId="76E7D3E0" w14:textId="77777777" w:rsidR="002378AA" w:rsidRDefault="002378AA" w:rsidP="00D95F8B">
      <w:pPr>
        <w:rPr>
          <w:sz w:val="24"/>
        </w:rPr>
      </w:pPr>
      <w:r>
        <w:rPr>
          <w:rFonts w:hint="eastAsia"/>
          <w:sz w:val="24"/>
        </w:rPr>
        <w:t>A. ~a</w:t>
      </w:r>
    </w:p>
    <w:p w14:paraId="36B834FB" w14:textId="77777777" w:rsidR="002378AA" w:rsidRDefault="002378AA" w:rsidP="00D95F8B">
      <w:pPr>
        <w:rPr>
          <w:sz w:val="24"/>
        </w:rPr>
      </w:pPr>
      <w:r>
        <w:rPr>
          <w:rFonts w:hint="eastAsia"/>
          <w:sz w:val="24"/>
        </w:rPr>
        <w:t>B. a &amp; b</w:t>
      </w:r>
    </w:p>
    <w:p w14:paraId="53D55DB8" w14:textId="77777777" w:rsidR="002378AA" w:rsidRDefault="002378AA" w:rsidP="00D95F8B">
      <w:pPr>
        <w:rPr>
          <w:sz w:val="24"/>
        </w:rPr>
      </w:pPr>
      <w:r>
        <w:rPr>
          <w:rFonts w:hint="eastAsia"/>
          <w:sz w:val="24"/>
        </w:rPr>
        <w:t>C. a | b</w:t>
      </w:r>
    </w:p>
    <w:p w14:paraId="3B794232" w14:textId="77777777" w:rsidR="002378AA" w:rsidRDefault="002378AA" w:rsidP="00D95F8B">
      <w:pPr>
        <w:rPr>
          <w:sz w:val="24"/>
        </w:rPr>
      </w:pPr>
      <w:r>
        <w:rPr>
          <w:rFonts w:hint="eastAsia"/>
          <w:sz w:val="24"/>
        </w:rPr>
        <w:t>D. a ^ b</w:t>
      </w:r>
    </w:p>
    <w:p w14:paraId="35ED56A6" w14:textId="77777777" w:rsidR="001839FD" w:rsidRDefault="001839FD" w:rsidP="00D95F8B">
      <w:pPr>
        <w:rPr>
          <w:sz w:val="24"/>
        </w:rPr>
      </w:pPr>
    </w:p>
    <w:p w14:paraId="6D21FA04" w14:textId="32564003" w:rsidR="00D5089A" w:rsidRDefault="00D5089A" w:rsidP="00D95F8B">
      <w:pPr>
        <w:rPr>
          <w:sz w:val="24"/>
        </w:rPr>
      </w:pPr>
      <w:r>
        <w:rPr>
          <w:rFonts w:hint="eastAsia"/>
          <w:sz w:val="24"/>
        </w:rPr>
        <w:t xml:space="preserve">3. </w:t>
      </w:r>
      <w:r w:rsidR="00A92256">
        <w:rPr>
          <w:rFonts w:hint="eastAsia"/>
          <w:sz w:val="24"/>
        </w:rPr>
        <w:t>请问</w:t>
      </w:r>
      <w:r w:rsidR="00A92256">
        <w:rPr>
          <w:rFonts w:hint="eastAsia"/>
          <w:sz w:val="24"/>
        </w:rPr>
        <w:t>8</w:t>
      </w:r>
      <w:r w:rsidR="00A92256">
        <w:rPr>
          <w:rFonts w:hint="eastAsia"/>
          <w:sz w:val="24"/>
        </w:rPr>
        <w:t>位二进制基</w:t>
      </w:r>
      <w:r w:rsidR="00A92256">
        <w:rPr>
          <w:rFonts w:hint="eastAsia"/>
          <w:sz w:val="24"/>
        </w:rPr>
        <w:t>2</w:t>
      </w:r>
      <w:r w:rsidR="00A92256">
        <w:rPr>
          <w:rFonts w:hint="eastAsia"/>
          <w:sz w:val="24"/>
        </w:rPr>
        <w:t>的补码所能表示的最大正整数是：</w:t>
      </w:r>
    </w:p>
    <w:p w14:paraId="4B8151E1" w14:textId="77777777" w:rsidR="00A92256" w:rsidRDefault="00A92256" w:rsidP="00D95F8B">
      <w:pPr>
        <w:rPr>
          <w:sz w:val="24"/>
        </w:rPr>
      </w:pPr>
      <w:r>
        <w:rPr>
          <w:rFonts w:hint="eastAsia"/>
          <w:sz w:val="24"/>
        </w:rPr>
        <w:t>A. 127</w:t>
      </w:r>
    </w:p>
    <w:p w14:paraId="3B2F0A44" w14:textId="77777777" w:rsidR="00A92256" w:rsidRDefault="00A92256" w:rsidP="00D95F8B">
      <w:pPr>
        <w:rPr>
          <w:sz w:val="24"/>
        </w:rPr>
      </w:pPr>
      <w:r>
        <w:rPr>
          <w:rFonts w:hint="eastAsia"/>
          <w:sz w:val="24"/>
        </w:rPr>
        <w:t>B. 128</w:t>
      </w:r>
    </w:p>
    <w:p w14:paraId="16A9B144" w14:textId="77777777" w:rsidR="00A92256" w:rsidRDefault="00A92256" w:rsidP="00D95F8B">
      <w:pPr>
        <w:rPr>
          <w:sz w:val="24"/>
        </w:rPr>
      </w:pPr>
      <w:r>
        <w:rPr>
          <w:rFonts w:hint="eastAsia"/>
          <w:sz w:val="24"/>
        </w:rPr>
        <w:t>C. 255</w:t>
      </w:r>
    </w:p>
    <w:p w14:paraId="07023A06" w14:textId="77777777" w:rsidR="00A92256" w:rsidRDefault="00A92256" w:rsidP="00D95F8B">
      <w:pPr>
        <w:rPr>
          <w:sz w:val="24"/>
        </w:rPr>
      </w:pPr>
      <w:r>
        <w:rPr>
          <w:rFonts w:hint="eastAsia"/>
          <w:sz w:val="24"/>
        </w:rPr>
        <w:t>D. 256</w:t>
      </w:r>
    </w:p>
    <w:p w14:paraId="7B78B41E" w14:textId="77777777" w:rsidR="00A92256" w:rsidRDefault="00A92256" w:rsidP="00D95F8B">
      <w:pPr>
        <w:rPr>
          <w:sz w:val="24"/>
        </w:rPr>
      </w:pPr>
    </w:p>
    <w:p w14:paraId="60A2EF16" w14:textId="4D5CA9FA" w:rsidR="00E63DB4" w:rsidRDefault="00E63DB4" w:rsidP="00D95F8B">
      <w:pPr>
        <w:rPr>
          <w:sz w:val="24"/>
        </w:rPr>
      </w:pPr>
      <w:r>
        <w:rPr>
          <w:rFonts w:hint="eastAsia"/>
          <w:sz w:val="24"/>
        </w:rPr>
        <w:t xml:space="preserve">4. </w:t>
      </w:r>
      <w:r>
        <w:rPr>
          <w:rFonts w:hint="eastAsia"/>
          <w:sz w:val="24"/>
        </w:rPr>
        <w:t>设</w:t>
      </w:r>
      <w:r>
        <w:rPr>
          <w:rFonts w:hint="eastAsia"/>
          <w:sz w:val="24"/>
        </w:rPr>
        <w:t>x</w:t>
      </w:r>
      <w:r>
        <w:rPr>
          <w:rFonts w:hint="eastAsia"/>
          <w:sz w:val="24"/>
        </w:rPr>
        <w:t>为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y</w:t>
      </w:r>
      <w:r>
        <w:rPr>
          <w:rFonts w:hint="eastAsia"/>
          <w:sz w:val="24"/>
        </w:rPr>
        <w:t>为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，都用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位基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的补码表示，请问用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位基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补码加法相加，</w:t>
      </w:r>
      <w:r>
        <w:rPr>
          <w:rFonts w:hint="eastAsia"/>
          <w:sz w:val="24"/>
        </w:rPr>
        <w:t xml:space="preserve"> x+</w:t>
      </w:r>
      <w:r w:rsidRPr="00E63DB4">
        <w:rPr>
          <w:rFonts w:hint="eastAsia"/>
          <w:sz w:val="24"/>
          <w:vertAlign w:val="superscript"/>
        </w:rPr>
        <w:t>t</w:t>
      </w:r>
      <w:r w:rsidRPr="00E63DB4">
        <w:rPr>
          <w:rFonts w:hint="eastAsia"/>
          <w:sz w:val="24"/>
          <w:vertAlign w:val="subscript"/>
        </w:rPr>
        <w:t>5</w:t>
      </w:r>
      <w:r>
        <w:rPr>
          <w:rFonts w:hint="eastAsia"/>
          <w:sz w:val="24"/>
        </w:rPr>
        <w:t>y</w:t>
      </w:r>
      <w:r>
        <w:rPr>
          <w:rFonts w:hint="eastAsia"/>
          <w:sz w:val="24"/>
        </w:rPr>
        <w:t>的结果为：</w:t>
      </w:r>
    </w:p>
    <w:p w14:paraId="65BB197F" w14:textId="77777777" w:rsidR="00E63DB4" w:rsidRDefault="00E63DB4" w:rsidP="00D95F8B">
      <w:pPr>
        <w:rPr>
          <w:sz w:val="24"/>
        </w:rPr>
      </w:pPr>
      <w:r>
        <w:rPr>
          <w:rFonts w:hint="eastAsia"/>
          <w:sz w:val="24"/>
        </w:rPr>
        <w:t>A. -16</w:t>
      </w:r>
    </w:p>
    <w:p w14:paraId="55CE1CAA" w14:textId="77777777" w:rsidR="00E63DB4" w:rsidRDefault="00E63DB4" w:rsidP="00D95F8B">
      <w:pPr>
        <w:rPr>
          <w:sz w:val="24"/>
        </w:rPr>
      </w:pPr>
      <w:r>
        <w:rPr>
          <w:rFonts w:hint="eastAsia"/>
          <w:sz w:val="24"/>
        </w:rPr>
        <w:t>B. -8</w:t>
      </w:r>
    </w:p>
    <w:p w14:paraId="5F2E8571" w14:textId="77777777" w:rsidR="00E63DB4" w:rsidRDefault="00E63DB4" w:rsidP="00D95F8B">
      <w:pPr>
        <w:rPr>
          <w:sz w:val="24"/>
        </w:rPr>
      </w:pPr>
      <w:r>
        <w:rPr>
          <w:rFonts w:hint="eastAsia"/>
          <w:sz w:val="24"/>
        </w:rPr>
        <w:t>C. 8</w:t>
      </w:r>
    </w:p>
    <w:p w14:paraId="16C2182B" w14:textId="77777777" w:rsidR="00E63DB4" w:rsidRDefault="00E63DB4" w:rsidP="00D95F8B">
      <w:pPr>
        <w:rPr>
          <w:sz w:val="24"/>
        </w:rPr>
      </w:pPr>
      <w:r>
        <w:rPr>
          <w:rFonts w:hint="eastAsia"/>
          <w:sz w:val="24"/>
        </w:rPr>
        <w:t>D. 16</w:t>
      </w:r>
    </w:p>
    <w:p w14:paraId="2F25F47A" w14:textId="77777777" w:rsidR="00A92256" w:rsidRDefault="00A92256" w:rsidP="00D95F8B">
      <w:pPr>
        <w:rPr>
          <w:sz w:val="24"/>
        </w:rPr>
      </w:pPr>
    </w:p>
    <w:p w14:paraId="5E20B167" w14:textId="77777777" w:rsidR="00E63DB4" w:rsidRDefault="00C91C81" w:rsidP="00D95F8B">
      <w:pPr>
        <w:rPr>
          <w:sz w:val="24"/>
        </w:rPr>
      </w:pPr>
      <w:r>
        <w:rPr>
          <w:rFonts w:hint="eastAsia"/>
          <w:sz w:val="24"/>
        </w:rPr>
        <w:t xml:space="preserve">5. </w:t>
      </w:r>
      <w:r w:rsidR="008D23A7">
        <w:rPr>
          <w:rFonts w:hint="eastAsia"/>
          <w:sz w:val="24"/>
        </w:rPr>
        <w:t>在采用基</w:t>
      </w:r>
      <w:r w:rsidR="008D23A7">
        <w:rPr>
          <w:rFonts w:hint="eastAsia"/>
          <w:sz w:val="24"/>
        </w:rPr>
        <w:t>2</w:t>
      </w:r>
      <w:r w:rsidR="008D23A7">
        <w:rPr>
          <w:rFonts w:hint="eastAsia"/>
          <w:sz w:val="24"/>
        </w:rPr>
        <w:t>补码表示有符号整数的</w:t>
      </w:r>
      <w:r w:rsidR="008D23A7">
        <w:rPr>
          <w:rFonts w:hint="eastAsia"/>
          <w:sz w:val="24"/>
        </w:rPr>
        <w:t>32</w:t>
      </w:r>
      <w:r w:rsidR="008D23A7">
        <w:rPr>
          <w:rFonts w:hint="eastAsia"/>
          <w:sz w:val="24"/>
        </w:rPr>
        <w:t>位计算机中，已知：</w:t>
      </w:r>
    </w:p>
    <w:p w14:paraId="2742A864" w14:textId="77777777" w:rsidR="008D23A7" w:rsidRDefault="008D23A7" w:rsidP="00D95F8B">
      <w:pPr>
        <w:rPr>
          <w:sz w:val="24"/>
        </w:rPr>
      </w:pPr>
      <w:proofErr w:type="spellStart"/>
      <w:proofErr w:type="gramStart"/>
      <w:r>
        <w:rPr>
          <w:rFonts w:hint="eastAsia"/>
          <w:sz w:val="24"/>
        </w:rPr>
        <w:t>int</w:t>
      </w:r>
      <w:proofErr w:type="spellEnd"/>
      <w:proofErr w:type="gramEnd"/>
      <w:r>
        <w:rPr>
          <w:rFonts w:hint="eastAsia"/>
          <w:sz w:val="24"/>
        </w:rPr>
        <w:t xml:space="preserve"> x = foo();</w:t>
      </w:r>
    </w:p>
    <w:p w14:paraId="4342D45A" w14:textId="77777777" w:rsidR="008D23A7" w:rsidRDefault="008D23A7" w:rsidP="00D95F8B">
      <w:pPr>
        <w:rPr>
          <w:sz w:val="24"/>
        </w:rPr>
      </w:pPr>
      <w:proofErr w:type="spellStart"/>
      <w:proofErr w:type="gramStart"/>
      <w:r>
        <w:rPr>
          <w:rFonts w:hint="eastAsia"/>
          <w:sz w:val="24"/>
        </w:rPr>
        <w:t>int</w:t>
      </w:r>
      <w:proofErr w:type="spellEnd"/>
      <w:proofErr w:type="gramEnd"/>
      <w:r>
        <w:rPr>
          <w:rFonts w:hint="eastAsia"/>
          <w:sz w:val="24"/>
        </w:rPr>
        <w:t xml:space="preserve"> y = bar();</w:t>
      </w:r>
    </w:p>
    <w:p w14:paraId="75D95A3B" w14:textId="76F1A94B" w:rsidR="008D23A7" w:rsidRDefault="008D23A7" w:rsidP="00D95F8B">
      <w:pPr>
        <w:rPr>
          <w:sz w:val="24"/>
        </w:rPr>
      </w:pPr>
      <w:r>
        <w:rPr>
          <w:rFonts w:hint="eastAsia"/>
          <w:sz w:val="24"/>
        </w:rPr>
        <w:t>有符号整数的右移位为算术移位。请问以下哪个表达式的结果对于任意</w:t>
      </w:r>
      <w:r>
        <w:rPr>
          <w:rFonts w:hint="eastAsia"/>
          <w:sz w:val="24"/>
        </w:rPr>
        <w:t>x</w:t>
      </w:r>
      <w:r>
        <w:rPr>
          <w:rFonts w:hint="eastAsia"/>
          <w:sz w:val="24"/>
        </w:rPr>
        <w:t>和</w:t>
      </w:r>
      <w:r>
        <w:rPr>
          <w:rFonts w:hint="eastAsia"/>
          <w:sz w:val="24"/>
        </w:rPr>
        <w:t>y</w:t>
      </w:r>
      <w:r>
        <w:rPr>
          <w:rFonts w:hint="eastAsia"/>
          <w:sz w:val="24"/>
        </w:rPr>
        <w:t>恒为</w:t>
      </w:r>
      <w:proofErr w:type="spellStart"/>
      <w:r>
        <w:rPr>
          <w:rFonts w:hint="eastAsia"/>
          <w:sz w:val="24"/>
        </w:rPr>
        <w:t>ture</w:t>
      </w:r>
      <w:proofErr w:type="spellEnd"/>
      <w:r>
        <w:rPr>
          <w:rFonts w:hint="eastAsia"/>
          <w:sz w:val="24"/>
        </w:rPr>
        <w:t xml:space="preserve"> (1)</w:t>
      </w:r>
      <w:r>
        <w:rPr>
          <w:rFonts w:hint="eastAsia"/>
          <w:sz w:val="24"/>
        </w:rPr>
        <w:t>？</w:t>
      </w:r>
    </w:p>
    <w:p w14:paraId="2E678BF6" w14:textId="77777777" w:rsidR="008D23A7" w:rsidRDefault="008D23A7" w:rsidP="00D95F8B">
      <w:pPr>
        <w:rPr>
          <w:sz w:val="24"/>
        </w:rPr>
      </w:pPr>
      <w:r>
        <w:rPr>
          <w:rFonts w:hint="eastAsia"/>
          <w:sz w:val="24"/>
        </w:rPr>
        <w:t>A. (x &gt; 0) || (x-1 &lt; 0)</w:t>
      </w:r>
    </w:p>
    <w:p w14:paraId="55712007" w14:textId="77777777" w:rsidR="008D23A7" w:rsidRDefault="008D23A7" w:rsidP="00D95F8B">
      <w:pPr>
        <w:rPr>
          <w:sz w:val="24"/>
        </w:rPr>
      </w:pPr>
      <w:r>
        <w:rPr>
          <w:rFonts w:hint="eastAsia"/>
          <w:sz w:val="24"/>
        </w:rPr>
        <w:t>B. (x &amp; 7</w:t>
      </w:r>
      <w:proofErr w:type="gramStart"/>
      <w:r>
        <w:rPr>
          <w:rFonts w:hint="eastAsia"/>
          <w:sz w:val="24"/>
        </w:rPr>
        <w:t>) !</w:t>
      </w:r>
      <w:proofErr w:type="gramEnd"/>
      <w:r>
        <w:rPr>
          <w:rFonts w:hint="eastAsia"/>
          <w:sz w:val="24"/>
        </w:rPr>
        <w:t>= 7 || (x&lt;&lt;29 &lt; 0)</w:t>
      </w:r>
    </w:p>
    <w:p w14:paraId="6FE68734" w14:textId="77777777" w:rsidR="008D23A7" w:rsidRDefault="008D23A7" w:rsidP="00D95F8B">
      <w:pPr>
        <w:rPr>
          <w:sz w:val="24"/>
        </w:rPr>
      </w:pPr>
      <w:r>
        <w:rPr>
          <w:rFonts w:hint="eastAsia"/>
          <w:sz w:val="24"/>
        </w:rPr>
        <w:t>C.</w:t>
      </w:r>
      <w:r w:rsidR="00993AE8">
        <w:rPr>
          <w:rFonts w:hint="eastAsia"/>
          <w:sz w:val="24"/>
        </w:rPr>
        <w:t xml:space="preserve"> (x * x) &gt;= 0</w:t>
      </w:r>
    </w:p>
    <w:p w14:paraId="79DDCDD9" w14:textId="77777777" w:rsidR="008D23A7" w:rsidRDefault="008D23A7" w:rsidP="00D95F8B">
      <w:pPr>
        <w:rPr>
          <w:sz w:val="24"/>
        </w:rPr>
      </w:pPr>
      <w:r>
        <w:rPr>
          <w:rFonts w:hint="eastAsia"/>
          <w:sz w:val="24"/>
        </w:rPr>
        <w:t xml:space="preserve">D. </w:t>
      </w:r>
      <w:r w:rsidR="00993AE8">
        <w:rPr>
          <w:rFonts w:hint="eastAsia"/>
          <w:sz w:val="24"/>
        </w:rPr>
        <w:t>以上皆非</w:t>
      </w:r>
    </w:p>
    <w:p w14:paraId="4D2EF6B1" w14:textId="77777777" w:rsidR="001839FD" w:rsidRPr="00D95F8B" w:rsidRDefault="001839FD" w:rsidP="00D95F8B">
      <w:pPr>
        <w:rPr>
          <w:sz w:val="24"/>
        </w:rPr>
      </w:pPr>
    </w:p>
    <w:p w14:paraId="1DBABDB1" w14:textId="60E666DB" w:rsidR="00AD0F04" w:rsidRDefault="00FD0B52" w:rsidP="00AD0F04">
      <w:pPr>
        <w:rPr>
          <w:sz w:val="24"/>
        </w:rPr>
      </w:pPr>
      <w:r>
        <w:rPr>
          <w:rFonts w:hint="eastAsia"/>
          <w:sz w:val="24"/>
        </w:rPr>
        <w:t>二、</w:t>
      </w:r>
      <w:r w:rsidR="00AD0F04">
        <w:rPr>
          <w:rFonts w:hint="eastAsia"/>
          <w:sz w:val="24"/>
        </w:rPr>
        <w:t>填空题</w:t>
      </w:r>
      <w:r w:rsidR="00AD0F04">
        <w:rPr>
          <w:rFonts w:hint="eastAsia"/>
          <w:sz w:val="24"/>
        </w:rPr>
        <w:t>(</w:t>
      </w:r>
      <w:r w:rsidR="00C81CC2">
        <w:rPr>
          <w:rFonts w:hint="eastAsia"/>
          <w:sz w:val="24"/>
        </w:rPr>
        <w:t>每空</w:t>
      </w:r>
      <w:r w:rsidR="00126A01">
        <w:rPr>
          <w:sz w:val="24"/>
        </w:rPr>
        <w:t>1.5</w:t>
      </w:r>
      <w:r w:rsidR="00C81CC2">
        <w:rPr>
          <w:rFonts w:hint="eastAsia"/>
          <w:sz w:val="24"/>
        </w:rPr>
        <w:t>分，共</w:t>
      </w:r>
      <w:r w:rsidR="00AF44C2">
        <w:rPr>
          <w:rFonts w:hint="eastAsia"/>
          <w:sz w:val="24"/>
        </w:rPr>
        <w:t>57</w:t>
      </w:r>
      <w:r w:rsidR="00AD0F04">
        <w:rPr>
          <w:rFonts w:hint="eastAsia"/>
          <w:sz w:val="24"/>
        </w:rPr>
        <w:t>分</w:t>
      </w:r>
      <w:r w:rsidR="00AD0F04">
        <w:rPr>
          <w:rFonts w:hint="eastAsia"/>
          <w:sz w:val="24"/>
        </w:rPr>
        <w:t>)</w:t>
      </w:r>
      <w:r w:rsidR="00B105DC">
        <w:rPr>
          <w:sz w:val="24"/>
        </w:rPr>
        <w:t xml:space="preserve">   </w:t>
      </w:r>
      <w:r w:rsidR="00027A10">
        <w:rPr>
          <w:sz w:val="24"/>
        </w:rPr>
        <w:t xml:space="preserve"> </w:t>
      </w:r>
    </w:p>
    <w:p w14:paraId="200BFD87" w14:textId="77777777" w:rsidR="00B736DC" w:rsidRDefault="00B736DC">
      <w:pPr>
        <w:rPr>
          <w:sz w:val="24"/>
        </w:rPr>
      </w:pPr>
      <w:r>
        <w:rPr>
          <w:rFonts w:hint="eastAsia"/>
          <w:sz w:val="24"/>
        </w:rPr>
        <w:t xml:space="preserve">1. </w:t>
      </w:r>
      <w:r>
        <w:rPr>
          <w:rFonts w:hint="eastAsia"/>
          <w:sz w:val="24"/>
        </w:rPr>
        <w:t>请填写下表</w:t>
      </w:r>
      <w:r w:rsidR="002628EE">
        <w:rPr>
          <w:rFonts w:hint="eastAsia"/>
          <w:sz w:val="24"/>
        </w:rPr>
        <w:t>中十六进制部分</w:t>
      </w:r>
      <w:r>
        <w:rPr>
          <w:rFonts w:hint="eastAsia"/>
          <w:sz w:val="24"/>
        </w:rPr>
        <w:t>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49"/>
        <w:gridCol w:w="1035"/>
        <w:gridCol w:w="1036"/>
        <w:gridCol w:w="1034"/>
        <w:gridCol w:w="1036"/>
        <w:gridCol w:w="1034"/>
        <w:gridCol w:w="1037"/>
        <w:gridCol w:w="1035"/>
      </w:tblGrid>
      <w:tr w:rsidR="00B736DC" w14:paraId="63C458D5" w14:textId="77777777" w:rsidTr="008E7D2B">
        <w:tc>
          <w:tcPr>
            <w:tcW w:w="2130" w:type="dxa"/>
            <w:gridSpan w:val="2"/>
          </w:tcPr>
          <w:p w14:paraId="0709EFCD" w14:textId="77777777" w:rsidR="00B736DC" w:rsidRDefault="00B736DC" w:rsidP="00B73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x</w:t>
            </w:r>
          </w:p>
        </w:tc>
        <w:tc>
          <w:tcPr>
            <w:tcW w:w="2130" w:type="dxa"/>
            <w:gridSpan w:val="2"/>
          </w:tcPr>
          <w:p w14:paraId="23413117" w14:textId="77777777" w:rsidR="00B736DC" w:rsidRDefault="00B736DC" w:rsidP="00B73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x &lt;&lt; 3</w:t>
            </w:r>
          </w:p>
        </w:tc>
        <w:tc>
          <w:tcPr>
            <w:tcW w:w="2130" w:type="dxa"/>
            <w:gridSpan w:val="2"/>
          </w:tcPr>
          <w:p w14:paraId="1704F9E1" w14:textId="77777777" w:rsidR="00B736DC" w:rsidRDefault="00B736DC" w:rsidP="00B73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x &gt;&gt; 2 (</w:t>
            </w:r>
            <w:r>
              <w:rPr>
                <w:rFonts w:hint="eastAsia"/>
                <w:sz w:val="24"/>
              </w:rPr>
              <w:t>逻辑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2132" w:type="dxa"/>
            <w:gridSpan w:val="2"/>
          </w:tcPr>
          <w:p w14:paraId="34F2DAE5" w14:textId="77777777" w:rsidR="00B736DC" w:rsidRDefault="00B736DC" w:rsidP="00B73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x &gt;&gt; 2 (</w:t>
            </w:r>
            <w:r>
              <w:rPr>
                <w:rFonts w:hint="eastAsia"/>
                <w:sz w:val="24"/>
              </w:rPr>
              <w:t>算术</w:t>
            </w:r>
            <w:r>
              <w:rPr>
                <w:rFonts w:hint="eastAsia"/>
                <w:sz w:val="24"/>
              </w:rPr>
              <w:t>)</w:t>
            </w:r>
          </w:p>
        </w:tc>
      </w:tr>
      <w:tr w:rsidR="00B736DC" w14:paraId="2C94871D" w14:textId="77777777" w:rsidTr="00B736DC">
        <w:tc>
          <w:tcPr>
            <w:tcW w:w="1065" w:type="dxa"/>
          </w:tcPr>
          <w:p w14:paraId="7E90D4D1" w14:textId="77777777" w:rsidR="00B736DC" w:rsidRDefault="00B736DC" w:rsidP="00B73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十六</w:t>
            </w:r>
            <w:r>
              <w:rPr>
                <w:sz w:val="24"/>
              </w:rPr>
              <w:br/>
            </w:r>
            <w:r>
              <w:rPr>
                <w:rFonts w:hint="eastAsia"/>
                <w:sz w:val="24"/>
              </w:rPr>
              <w:t>进制</w:t>
            </w:r>
          </w:p>
        </w:tc>
        <w:tc>
          <w:tcPr>
            <w:tcW w:w="1065" w:type="dxa"/>
          </w:tcPr>
          <w:p w14:paraId="15415648" w14:textId="77777777" w:rsidR="00B736DC" w:rsidRDefault="00B736DC" w:rsidP="00B73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二进制</w:t>
            </w:r>
          </w:p>
        </w:tc>
        <w:tc>
          <w:tcPr>
            <w:tcW w:w="1065" w:type="dxa"/>
          </w:tcPr>
          <w:p w14:paraId="0697C17B" w14:textId="77777777" w:rsidR="00B736DC" w:rsidRDefault="00B736DC" w:rsidP="00B73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十六</w:t>
            </w:r>
            <w:r>
              <w:rPr>
                <w:sz w:val="24"/>
              </w:rPr>
              <w:br/>
            </w:r>
            <w:r>
              <w:rPr>
                <w:rFonts w:hint="eastAsia"/>
                <w:sz w:val="24"/>
              </w:rPr>
              <w:t>进制</w:t>
            </w:r>
          </w:p>
        </w:tc>
        <w:tc>
          <w:tcPr>
            <w:tcW w:w="1065" w:type="dxa"/>
          </w:tcPr>
          <w:p w14:paraId="06E63D71" w14:textId="77777777" w:rsidR="00B736DC" w:rsidRDefault="00B736DC" w:rsidP="00B73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二进制</w:t>
            </w:r>
          </w:p>
        </w:tc>
        <w:tc>
          <w:tcPr>
            <w:tcW w:w="1065" w:type="dxa"/>
          </w:tcPr>
          <w:p w14:paraId="49CFBC8A" w14:textId="77777777" w:rsidR="00B736DC" w:rsidRDefault="00B736DC" w:rsidP="00B73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十六</w:t>
            </w:r>
            <w:r>
              <w:rPr>
                <w:sz w:val="24"/>
              </w:rPr>
              <w:br/>
            </w:r>
            <w:r>
              <w:rPr>
                <w:rFonts w:hint="eastAsia"/>
                <w:sz w:val="24"/>
              </w:rPr>
              <w:t>进制</w:t>
            </w:r>
          </w:p>
        </w:tc>
        <w:tc>
          <w:tcPr>
            <w:tcW w:w="1065" w:type="dxa"/>
          </w:tcPr>
          <w:p w14:paraId="4180E595" w14:textId="77777777" w:rsidR="00B736DC" w:rsidRDefault="00B736DC" w:rsidP="00B73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二进制</w:t>
            </w:r>
          </w:p>
        </w:tc>
        <w:tc>
          <w:tcPr>
            <w:tcW w:w="1066" w:type="dxa"/>
          </w:tcPr>
          <w:p w14:paraId="08F44ABE" w14:textId="77777777" w:rsidR="00B736DC" w:rsidRDefault="00B736DC" w:rsidP="00B73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十六</w:t>
            </w:r>
            <w:r>
              <w:rPr>
                <w:sz w:val="24"/>
              </w:rPr>
              <w:br/>
            </w:r>
            <w:r>
              <w:rPr>
                <w:rFonts w:hint="eastAsia"/>
                <w:sz w:val="24"/>
              </w:rPr>
              <w:t>进制</w:t>
            </w:r>
          </w:p>
        </w:tc>
        <w:tc>
          <w:tcPr>
            <w:tcW w:w="1066" w:type="dxa"/>
          </w:tcPr>
          <w:p w14:paraId="1EE404B0" w14:textId="77777777" w:rsidR="00B736DC" w:rsidRDefault="00B736DC" w:rsidP="00B73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二进制</w:t>
            </w:r>
          </w:p>
        </w:tc>
      </w:tr>
      <w:tr w:rsidR="00B736DC" w14:paraId="0EAA3189" w14:textId="77777777" w:rsidTr="00B736DC">
        <w:tc>
          <w:tcPr>
            <w:tcW w:w="1065" w:type="dxa"/>
          </w:tcPr>
          <w:p w14:paraId="59103FB2" w14:textId="77777777" w:rsidR="00B736DC" w:rsidRDefault="00B736D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0xC3</w:t>
            </w:r>
          </w:p>
        </w:tc>
        <w:tc>
          <w:tcPr>
            <w:tcW w:w="1065" w:type="dxa"/>
          </w:tcPr>
          <w:p w14:paraId="5F687989" w14:textId="77777777" w:rsidR="00B736DC" w:rsidRDefault="002628E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-</w:t>
            </w:r>
          </w:p>
        </w:tc>
        <w:tc>
          <w:tcPr>
            <w:tcW w:w="1065" w:type="dxa"/>
          </w:tcPr>
          <w:p w14:paraId="460B6FDC" w14:textId="6F6EB3AE" w:rsidR="00B736DC" w:rsidRPr="002628EE" w:rsidRDefault="00E923A6">
            <w:pPr>
              <w:rPr>
                <w:sz w:val="24"/>
                <w:highlight w:val="yellow"/>
              </w:rPr>
            </w:pPr>
            <w:r>
              <w:rPr>
                <w:rFonts w:hint="eastAsia"/>
                <w:sz w:val="24"/>
                <w:highlight w:val="yellow"/>
              </w:rPr>
              <w:t>(1)</w:t>
            </w:r>
          </w:p>
        </w:tc>
        <w:tc>
          <w:tcPr>
            <w:tcW w:w="1065" w:type="dxa"/>
          </w:tcPr>
          <w:p w14:paraId="3FCF24C3" w14:textId="77777777" w:rsidR="00B736DC" w:rsidRDefault="002628E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-</w:t>
            </w:r>
          </w:p>
        </w:tc>
        <w:tc>
          <w:tcPr>
            <w:tcW w:w="1065" w:type="dxa"/>
          </w:tcPr>
          <w:p w14:paraId="08C21E84" w14:textId="38AFBB08" w:rsidR="00B736DC" w:rsidRPr="002628EE" w:rsidRDefault="00E923A6" w:rsidP="00E923A6">
            <w:pPr>
              <w:rPr>
                <w:sz w:val="24"/>
                <w:highlight w:val="yellow"/>
              </w:rPr>
            </w:pPr>
            <w:r>
              <w:rPr>
                <w:rFonts w:hint="eastAsia"/>
                <w:sz w:val="24"/>
                <w:highlight w:val="yellow"/>
              </w:rPr>
              <w:t>(2)</w:t>
            </w:r>
          </w:p>
        </w:tc>
        <w:tc>
          <w:tcPr>
            <w:tcW w:w="1065" w:type="dxa"/>
          </w:tcPr>
          <w:p w14:paraId="1A1960FB" w14:textId="77777777" w:rsidR="00B736DC" w:rsidRDefault="002628E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-</w:t>
            </w:r>
          </w:p>
        </w:tc>
        <w:tc>
          <w:tcPr>
            <w:tcW w:w="1066" w:type="dxa"/>
          </w:tcPr>
          <w:p w14:paraId="5AAA4B68" w14:textId="379C46DE" w:rsidR="00B736DC" w:rsidRPr="002628EE" w:rsidRDefault="00E923A6" w:rsidP="00E923A6">
            <w:pPr>
              <w:rPr>
                <w:sz w:val="24"/>
                <w:highlight w:val="yellow"/>
              </w:rPr>
            </w:pPr>
            <w:r>
              <w:rPr>
                <w:rFonts w:hint="eastAsia"/>
                <w:sz w:val="24"/>
                <w:highlight w:val="yellow"/>
              </w:rPr>
              <w:t>(3)</w:t>
            </w:r>
          </w:p>
        </w:tc>
        <w:tc>
          <w:tcPr>
            <w:tcW w:w="1066" w:type="dxa"/>
          </w:tcPr>
          <w:p w14:paraId="521BC6E5" w14:textId="77777777" w:rsidR="00B736DC" w:rsidRDefault="002628E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-</w:t>
            </w:r>
          </w:p>
        </w:tc>
      </w:tr>
      <w:tr w:rsidR="00B736DC" w14:paraId="45237D0B" w14:textId="77777777" w:rsidTr="00B736DC">
        <w:tc>
          <w:tcPr>
            <w:tcW w:w="1065" w:type="dxa"/>
          </w:tcPr>
          <w:p w14:paraId="323B0F4A" w14:textId="77777777" w:rsidR="00B736DC" w:rsidRDefault="00B736D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0x75</w:t>
            </w:r>
          </w:p>
        </w:tc>
        <w:tc>
          <w:tcPr>
            <w:tcW w:w="1065" w:type="dxa"/>
          </w:tcPr>
          <w:p w14:paraId="1EC65E67" w14:textId="77777777" w:rsidR="00B736DC" w:rsidRDefault="002628E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-</w:t>
            </w:r>
          </w:p>
        </w:tc>
        <w:tc>
          <w:tcPr>
            <w:tcW w:w="1065" w:type="dxa"/>
          </w:tcPr>
          <w:p w14:paraId="3B206B10" w14:textId="7322B29D" w:rsidR="00B736DC" w:rsidRPr="002628EE" w:rsidRDefault="00E923A6" w:rsidP="00E923A6">
            <w:pPr>
              <w:rPr>
                <w:sz w:val="24"/>
                <w:highlight w:val="yellow"/>
              </w:rPr>
            </w:pPr>
            <w:r>
              <w:rPr>
                <w:rFonts w:hint="eastAsia"/>
                <w:sz w:val="24"/>
                <w:highlight w:val="yellow"/>
              </w:rPr>
              <w:t>(4)</w:t>
            </w:r>
          </w:p>
        </w:tc>
        <w:tc>
          <w:tcPr>
            <w:tcW w:w="1065" w:type="dxa"/>
          </w:tcPr>
          <w:p w14:paraId="65B80FE4" w14:textId="77777777" w:rsidR="00B736DC" w:rsidRDefault="002628E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-</w:t>
            </w:r>
          </w:p>
        </w:tc>
        <w:tc>
          <w:tcPr>
            <w:tcW w:w="1065" w:type="dxa"/>
          </w:tcPr>
          <w:p w14:paraId="614677D1" w14:textId="4066108B" w:rsidR="00B736DC" w:rsidRPr="002628EE" w:rsidRDefault="00E923A6" w:rsidP="00E923A6">
            <w:pPr>
              <w:rPr>
                <w:sz w:val="24"/>
                <w:highlight w:val="yellow"/>
              </w:rPr>
            </w:pPr>
            <w:r>
              <w:rPr>
                <w:rFonts w:hint="eastAsia"/>
                <w:sz w:val="24"/>
                <w:highlight w:val="yellow"/>
              </w:rPr>
              <w:t>(5)</w:t>
            </w:r>
          </w:p>
        </w:tc>
        <w:tc>
          <w:tcPr>
            <w:tcW w:w="1065" w:type="dxa"/>
          </w:tcPr>
          <w:p w14:paraId="676F6C88" w14:textId="77777777" w:rsidR="00B736DC" w:rsidRDefault="002628E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-</w:t>
            </w:r>
          </w:p>
        </w:tc>
        <w:tc>
          <w:tcPr>
            <w:tcW w:w="1066" w:type="dxa"/>
          </w:tcPr>
          <w:p w14:paraId="38A394EB" w14:textId="483B8C45" w:rsidR="00B736DC" w:rsidRPr="002628EE" w:rsidRDefault="00E923A6" w:rsidP="00E923A6">
            <w:pPr>
              <w:rPr>
                <w:sz w:val="24"/>
                <w:highlight w:val="yellow"/>
              </w:rPr>
            </w:pPr>
            <w:r>
              <w:rPr>
                <w:rFonts w:hint="eastAsia"/>
                <w:sz w:val="24"/>
                <w:highlight w:val="yellow"/>
              </w:rPr>
              <w:t>(6)</w:t>
            </w:r>
          </w:p>
        </w:tc>
        <w:tc>
          <w:tcPr>
            <w:tcW w:w="1066" w:type="dxa"/>
          </w:tcPr>
          <w:p w14:paraId="7694CA58" w14:textId="77777777" w:rsidR="00B736DC" w:rsidRDefault="002628E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-</w:t>
            </w:r>
          </w:p>
        </w:tc>
      </w:tr>
    </w:tbl>
    <w:p w14:paraId="7D80D833" w14:textId="77777777" w:rsidR="00B736DC" w:rsidRDefault="00B736DC">
      <w:pPr>
        <w:rPr>
          <w:sz w:val="24"/>
        </w:rPr>
      </w:pPr>
    </w:p>
    <w:p w14:paraId="52F30820" w14:textId="77777777" w:rsidR="00B736DC" w:rsidRDefault="00B736DC">
      <w:pPr>
        <w:rPr>
          <w:sz w:val="24"/>
        </w:rPr>
      </w:pPr>
      <w:r>
        <w:rPr>
          <w:rFonts w:hint="eastAsia"/>
          <w:sz w:val="24"/>
        </w:rPr>
        <w:t xml:space="preserve">2. </w:t>
      </w:r>
      <w:r w:rsidR="00EB553F">
        <w:rPr>
          <w:rFonts w:hint="eastAsia"/>
          <w:sz w:val="24"/>
        </w:rPr>
        <w:t>设</w:t>
      </w:r>
      <w:r w:rsidR="00EB553F">
        <w:rPr>
          <w:rFonts w:hint="eastAsia"/>
          <w:sz w:val="24"/>
        </w:rPr>
        <w:t>B2U</w:t>
      </w:r>
      <w:r w:rsidR="00EB553F" w:rsidRPr="00EB553F">
        <w:rPr>
          <w:rFonts w:hint="eastAsia"/>
          <w:sz w:val="24"/>
          <w:vertAlign w:val="subscript"/>
        </w:rPr>
        <w:t>4</w:t>
      </w:r>
      <w:r w:rsidR="00EB553F">
        <w:rPr>
          <w:rFonts w:hint="eastAsia"/>
          <w:sz w:val="24"/>
        </w:rPr>
        <w:t>(x)</w:t>
      </w:r>
      <w:r w:rsidR="00EB553F">
        <w:rPr>
          <w:rFonts w:hint="eastAsia"/>
          <w:sz w:val="24"/>
        </w:rPr>
        <w:t>为将</w:t>
      </w:r>
      <w:r w:rsidR="00EB553F">
        <w:rPr>
          <w:rFonts w:hint="eastAsia"/>
          <w:sz w:val="24"/>
        </w:rPr>
        <w:t>4</w:t>
      </w:r>
      <w:r w:rsidR="00EB553F">
        <w:rPr>
          <w:rFonts w:hint="eastAsia"/>
          <w:sz w:val="24"/>
        </w:rPr>
        <w:t>位二进制数转化为无符号十进制数的函数，</w:t>
      </w:r>
      <w:r w:rsidR="00EB553F">
        <w:rPr>
          <w:rFonts w:hint="eastAsia"/>
          <w:sz w:val="24"/>
        </w:rPr>
        <w:t>B2T</w:t>
      </w:r>
      <w:r w:rsidR="00EB553F" w:rsidRPr="00EB553F">
        <w:rPr>
          <w:rFonts w:hint="eastAsia"/>
          <w:sz w:val="24"/>
          <w:vertAlign w:val="subscript"/>
        </w:rPr>
        <w:t>4</w:t>
      </w:r>
      <w:r w:rsidR="00EB553F">
        <w:rPr>
          <w:rFonts w:hint="eastAsia"/>
          <w:sz w:val="24"/>
        </w:rPr>
        <w:t>(x)</w:t>
      </w:r>
      <w:r w:rsidR="00EB553F">
        <w:rPr>
          <w:rFonts w:hint="eastAsia"/>
          <w:sz w:val="24"/>
        </w:rPr>
        <w:t>为将</w:t>
      </w:r>
      <w:r w:rsidR="00EB553F">
        <w:rPr>
          <w:rFonts w:hint="eastAsia"/>
          <w:sz w:val="24"/>
        </w:rPr>
        <w:t>4</w:t>
      </w:r>
      <w:r w:rsidR="00EB553F">
        <w:rPr>
          <w:rFonts w:hint="eastAsia"/>
          <w:sz w:val="24"/>
        </w:rPr>
        <w:t>位二进制数按照基</w:t>
      </w:r>
      <w:r w:rsidR="00EB553F">
        <w:rPr>
          <w:rFonts w:hint="eastAsia"/>
          <w:sz w:val="24"/>
        </w:rPr>
        <w:t>2</w:t>
      </w:r>
      <w:r w:rsidR="00EB553F">
        <w:rPr>
          <w:rFonts w:hint="eastAsia"/>
          <w:sz w:val="24"/>
        </w:rPr>
        <w:t>的补码形式解码为带符号的十进制数的函数。请填写下表：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29"/>
        <w:gridCol w:w="2044"/>
        <w:gridCol w:w="2117"/>
        <w:gridCol w:w="2106"/>
      </w:tblGrid>
      <w:tr w:rsidR="00EB553F" w14:paraId="6DC702DA" w14:textId="77777777" w:rsidTr="00EB553F">
        <w:tc>
          <w:tcPr>
            <w:tcW w:w="2130" w:type="dxa"/>
          </w:tcPr>
          <w:p w14:paraId="508B872B" w14:textId="77777777" w:rsidR="00EB553F" w:rsidRDefault="00EB553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x</w:t>
            </w:r>
            <w:r>
              <w:rPr>
                <w:rFonts w:hint="eastAsia"/>
                <w:sz w:val="24"/>
              </w:rPr>
              <w:t>的十六进制形式</w:t>
            </w:r>
          </w:p>
        </w:tc>
        <w:tc>
          <w:tcPr>
            <w:tcW w:w="2130" w:type="dxa"/>
          </w:tcPr>
          <w:p w14:paraId="13CD6AC5" w14:textId="77777777" w:rsidR="00EB553F" w:rsidRDefault="00EB553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x</w:t>
            </w:r>
            <w:r>
              <w:rPr>
                <w:rFonts w:hint="eastAsia"/>
                <w:sz w:val="24"/>
              </w:rPr>
              <w:t>的二进制形式</w:t>
            </w:r>
          </w:p>
        </w:tc>
        <w:tc>
          <w:tcPr>
            <w:tcW w:w="2131" w:type="dxa"/>
          </w:tcPr>
          <w:p w14:paraId="4A85BB7E" w14:textId="77777777" w:rsidR="00EB553F" w:rsidRDefault="00DE501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B2U</w:t>
            </w:r>
            <w:r w:rsidRPr="00EB553F">
              <w:rPr>
                <w:rFonts w:hint="eastAsia"/>
                <w:sz w:val="24"/>
                <w:vertAlign w:val="subscript"/>
              </w:rPr>
              <w:t>4</w:t>
            </w:r>
            <w:r>
              <w:rPr>
                <w:rFonts w:hint="eastAsia"/>
                <w:sz w:val="24"/>
              </w:rPr>
              <w:t>(x)</w:t>
            </w:r>
          </w:p>
        </w:tc>
        <w:tc>
          <w:tcPr>
            <w:tcW w:w="2131" w:type="dxa"/>
          </w:tcPr>
          <w:p w14:paraId="0776A5E5" w14:textId="77777777" w:rsidR="00EB553F" w:rsidRDefault="00DE5014" w:rsidP="00DE501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B2T</w:t>
            </w:r>
            <w:r w:rsidRPr="00EB553F">
              <w:rPr>
                <w:rFonts w:hint="eastAsia"/>
                <w:sz w:val="24"/>
                <w:vertAlign w:val="subscript"/>
              </w:rPr>
              <w:t>4</w:t>
            </w:r>
            <w:r>
              <w:rPr>
                <w:rFonts w:hint="eastAsia"/>
                <w:sz w:val="24"/>
              </w:rPr>
              <w:t>(x)</w:t>
            </w:r>
          </w:p>
        </w:tc>
      </w:tr>
      <w:tr w:rsidR="00EB553F" w14:paraId="4D179840" w14:textId="77777777" w:rsidTr="00EB553F">
        <w:tc>
          <w:tcPr>
            <w:tcW w:w="2130" w:type="dxa"/>
          </w:tcPr>
          <w:p w14:paraId="06C55C09" w14:textId="77777777" w:rsidR="00EB553F" w:rsidRDefault="00122C8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0xE</w:t>
            </w:r>
          </w:p>
        </w:tc>
        <w:tc>
          <w:tcPr>
            <w:tcW w:w="2130" w:type="dxa"/>
          </w:tcPr>
          <w:p w14:paraId="5C687C0A" w14:textId="77777777" w:rsidR="00EB553F" w:rsidRDefault="00122C8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[1110]</w:t>
            </w:r>
          </w:p>
        </w:tc>
        <w:tc>
          <w:tcPr>
            <w:tcW w:w="2131" w:type="dxa"/>
          </w:tcPr>
          <w:p w14:paraId="2F6B835F" w14:textId="77777777" w:rsidR="00EB553F" w:rsidRDefault="004D0CE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2^3+2^2+2^1=</w:t>
            </w:r>
            <w:r w:rsidR="009F29B8">
              <w:rPr>
                <w:rFonts w:hint="eastAsia"/>
                <w:sz w:val="24"/>
              </w:rPr>
              <w:t>14</w:t>
            </w:r>
          </w:p>
        </w:tc>
        <w:tc>
          <w:tcPr>
            <w:tcW w:w="2131" w:type="dxa"/>
          </w:tcPr>
          <w:p w14:paraId="4A9B9107" w14:textId="77777777" w:rsidR="00EB553F" w:rsidRDefault="004D0CE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-2^3+2^2+2^1=</w:t>
            </w:r>
            <w:r w:rsidR="009F29B8">
              <w:rPr>
                <w:rFonts w:hint="eastAsia"/>
                <w:sz w:val="24"/>
              </w:rPr>
              <w:t>-2</w:t>
            </w:r>
          </w:p>
        </w:tc>
      </w:tr>
      <w:tr w:rsidR="00EB553F" w14:paraId="7CFE5BA5" w14:textId="77777777" w:rsidTr="00EB553F">
        <w:tc>
          <w:tcPr>
            <w:tcW w:w="2130" w:type="dxa"/>
          </w:tcPr>
          <w:p w14:paraId="1D38BFDF" w14:textId="77777777" w:rsidR="00EB553F" w:rsidRDefault="00122C8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0x0</w:t>
            </w:r>
          </w:p>
        </w:tc>
        <w:tc>
          <w:tcPr>
            <w:tcW w:w="2130" w:type="dxa"/>
          </w:tcPr>
          <w:p w14:paraId="252581B7" w14:textId="26C460CF" w:rsidR="00EB553F" w:rsidRPr="00627E73" w:rsidRDefault="00E923A6" w:rsidP="00E923A6">
            <w:pPr>
              <w:rPr>
                <w:sz w:val="24"/>
                <w:highlight w:val="yellow"/>
              </w:rPr>
            </w:pPr>
            <w:r>
              <w:rPr>
                <w:rFonts w:hint="eastAsia"/>
                <w:sz w:val="24"/>
                <w:highlight w:val="yellow"/>
              </w:rPr>
              <w:t>(7)</w:t>
            </w:r>
          </w:p>
        </w:tc>
        <w:tc>
          <w:tcPr>
            <w:tcW w:w="2131" w:type="dxa"/>
          </w:tcPr>
          <w:p w14:paraId="2AEE09B2" w14:textId="5AB99BCA" w:rsidR="00EB553F" w:rsidRPr="00627E73" w:rsidRDefault="00E923A6" w:rsidP="00E923A6">
            <w:pPr>
              <w:rPr>
                <w:sz w:val="24"/>
                <w:highlight w:val="yellow"/>
              </w:rPr>
            </w:pPr>
            <w:r>
              <w:rPr>
                <w:rFonts w:hint="eastAsia"/>
                <w:sz w:val="24"/>
                <w:highlight w:val="yellow"/>
              </w:rPr>
              <w:t>(8)</w:t>
            </w:r>
          </w:p>
        </w:tc>
        <w:tc>
          <w:tcPr>
            <w:tcW w:w="2131" w:type="dxa"/>
          </w:tcPr>
          <w:p w14:paraId="08F6BEB2" w14:textId="5D0C5E9A" w:rsidR="00EB553F" w:rsidRPr="00627E73" w:rsidRDefault="00E923A6" w:rsidP="00E923A6">
            <w:pPr>
              <w:rPr>
                <w:sz w:val="24"/>
                <w:highlight w:val="yellow"/>
              </w:rPr>
            </w:pPr>
            <w:r>
              <w:rPr>
                <w:rFonts w:hint="eastAsia"/>
                <w:sz w:val="24"/>
                <w:highlight w:val="yellow"/>
              </w:rPr>
              <w:t>(9)</w:t>
            </w:r>
          </w:p>
        </w:tc>
      </w:tr>
      <w:tr w:rsidR="00EB553F" w14:paraId="6706FDD6" w14:textId="77777777" w:rsidTr="00EB553F">
        <w:tc>
          <w:tcPr>
            <w:tcW w:w="2130" w:type="dxa"/>
          </w:tcPr>
          <w:p w14:paraId="450ED6DB" w14:textId="77777777" w:rsidR="00EB553F" w:rsidRDefault="00122C8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0x5</w:t>
            </w:r>
          </w:p>
        </w:tc>
        <w:tc>
          <w:tcPr>
            <w:tcW w:w="2130" w:type="dxa"/>
          </w:tcPr>
          <w:p w14:paraId="65556A98" w14:textId="12F55E79" w:rsidR="00EB553F" w:rsidRPr="00627E73" w:rsidRDefault="00E923A6" w:rsidP="00E923A6">
            <w:pPr>
              <w:rPr>
                <w:sz w:val="24"/>
                <w:highlight w:val="yellow"/>
              </w:rPr>
            </w:pPr>
            <w:r>
              <w:rPr>
                <w:rFonts w:hint="eastAsia"/>
                <w:sz w:val="24"/>
                <w:highlight w:val="yellow"/>
              </w:rPr>
              <w:t>(10)</w:t>
            </w:r>
          </w:p>
        </w:tc>
        <w:tc>
          <w:tcPr>
            <w:tcW w:w="2131" w:type="dxa"/>
          </w:tcPr>
          <w:p w14:paraId="18E73DA9" w14:textId="62F3254D" w:rsidR="00EB553F" w:rsidRPr="00627E73" w:rsidRDefault="00E923A6">
            <w:pPr>
              <w:rPr>
                <w:sz w:val="24"/>
                <w:highlight w:val="yellow"/>
              </w:rPr>
            </w:pPr>
            <w:r>
              <w:rPr>
                <w:rFonts w:hint="eastAsia"/>
                <w:sz w:val="24"/>
                <w:highlight w:val="yellow"/>
              </w:rPr>
              <w:t>(11)</w:t>
            </w:r>
          </w:p>
        </w:tc>
        <w:tc>
          <w:tcPr>
            <w:tcW w:w="2131" w:type="dxa"/>
          </w:tcPr>
          <w:p w14:paraId="7A353A35" w14:textId="62ACAF79" w:rsidR="00EB553F" w:rsidRPr="00627E73" w:rsidRDefault="00E923A6">
            <w:pPr>
              <w:rPr>
                <w:sz w:val="24"/>
                <w:highlight w:val="yellow"/>
              </w:rPr>
            </w:pPr>
            <w:r>
              <w:rPr>
                <w:rFonts w:hint="eastAsia"/>
                <w:sz w:val="24"/>
                <w:highlight w:val="yellow"/>
              </w:rPr>
              <w:t>(12)</w:t>
            </w:r>
          </w:p>
        </w:tc>
      </w:tr>
      <w:tr w:rsidR="00EB553F" w14:paraId="3DF75A36" w14:textId="77777777" w:rsidTr="00EB553F">
        <w:tc>
          <w:tcPr>
            <w:tcW w:w="2130" w:type="dxa"/>
          </w:tcPr>
          <w:p w14:paraId="1244DAE1" w14:textId="5EB2CA6C" w:rsidR="00EB553F" w:rsidRDefault="00E923A6">
            <w:pPr>
              <w:rPr>
                <w:sz w:val="24"/>
              </w:rPr>
            </w:pPr>
            <w:r>
              <w:rPr>
                <w:rFonts w:hint="eastAsia"/>
                <w:sz w:val="24"/>
                <w:highlight w:val="yellow"/>
              </w:rPr>
              <w:t>(13)</w:t>
            </w:r>
          </w:p>
        </w:tc>
        <w:tc>
          <w:tcPr>
            <w:tcW w:w="2130" w:type="dxa"/>
          </w:tcPr>
          <w:p w14:paraId="768D9EEF" w14:textId="779CF98B" w:rsidR="00EB553F" w:rsidRPr="00627E73" w:rsidRDefault="00E923A6">
            <w:pPr>
              <w:rPr>
                <w:sz w:val="24"/>
                <w:highlight w:val="yellow"/>
              </w:rPr>
            </w:pPr>
            <w:r>
              <w:rPr>
                <w:rFonts w:hint="eastAsia"/>
                <w:sz w:val="24"/>
                <w:highlight w:val="yellow"/>
              </w:rPr>
              <w:t>(14)</w:t>
            </w:r>
          </w:p>
        </w:tc>
        <w:tc>
          <w:tcPr>
            <w:tcW w:w="2131" w:type="dxa"/>
          </w:tcPr>
          <w:p w14:paraId="321735AE" w14:textId="77777777" w:rsidR="00EB553F" w:rsidRPr="002613A4" w:rsidRDefault="00627E73">
            <w:pPr>
              <w:rPr>
                <w:sz w:val="24"/>
              </w:rPr>
            </w:pPr>
            <w:r w:rsidRPr="002613A4">
              <w:rPr>
                <w:rFonts w:hint="eastAsia"/>
                <w:sz w:val="24"/>
              </w:rPr>
              <w:t>8</w:t>
            </w:r>
          </w:p>
        </w:tc>
        <w:tc>
          <w:tcPr>
            <w:tcW w:w="2131" w:type="dxa"/>
          </w:tcPr>
          <w:p w14:paraId="3F731B9E" w14:textId="6A244F1D" w:rsidR="00EB553F" w:rsidRPr="00627E73" w:rsidRDefault="00E923A6">
            <w:pPr>
              <w:rPr>
                <w:sz w:val="24"/>
                <w:highlight w:val="yellow"/>
              </w:rPr>
            </w:pPr>
            <w:r>
              <w:rPr>
                <w:rFonts w:hint="eastAsia"/>
                <w:sz w:val="24"/>
                <w:highlight w:val="yellow"/>
              </w:rPr>
              <w:t>(15)</w:t>
            </w:r>
          </w:p>
        </w:tc>
      </w:tr>
      <w:tr w:rsidR="002613A4" w14:paraId="76505163" w14:textId="77777777" w:rsidTr="002613A4">
        <w:trPr>
          <w:trHeight w:val="269"/>
        </w:trPr>
        <w:tc>
          <w:tcPr>
            <w:tcW w:w="2130" w:type="dxa"/>
          </w:tcPr>
          <w:p w14:paraId="554C8CFA" w14:textId="2B71ACBB" w:rsidR="002613A4" w:rsidRPr="002613A4" w:rsidRDefault="00E923A6">
            <w:pPr>
              <w:rPr>
                <w:sz w:val="24"/>
                <w:highlight w:val="yellow"/>
              </w:rPr>
            </w:pPr>
            <w:r>
              <w:rPr>
                <w:rFonts w:hint="eastAsia"/>
                <w:sz w:val="24"/>
                <w:highlight w:val="yellow"/>
              </w:rPr>
              <w:t>(16)</w:t>
            </w:r>
          </w:p>
        </w:tc>
        <w:tc>
          <w:tcPr>
            <w:tcW w:w="2130" w:type="dxa"/>
          </w:tcPr>
          <w:p w14:paraId="74C937F8" w14:textId="08AD19A2" w:rsidR="002613A4" w:rsidRPr="002613A4" w:rsidRDefault="00E923A6">
            <w:pPr>
              <w:rPr>
                <w:sz w:val="24"/>
                <w:highlight w:val="yellow"/>
              </w:rPr>
            </w:pPr>
            <w:r>
              <w:rPr>
                <w:rFonts w:hint="eastAsia"/>
                <w:sz w:val="24"/>
                <w:highlight w:val="yellow"/>
              </w:rPr>
              <w:t>(17)</w:t>
            </w:r>
          </w:p>
        </w:tc>
        <w:tc>
          <w:tcPr>
            <w:tcW w:w="2131" w:type="dxa"/>
          </w:tcPr>
          <w:p w14:paraId="66752D89" w14:textId="6A92D66C" w:rsidR="002613A4" w:rsidRPr="002613A4" w:rsidRDefault="00E923A6">
            <w:pPr>
              <w:rPr>
                <w:sz w:val="24"/>
                <w:highlight w:val="yellow"/>
              </w:rPr>
            </w:pPr>
            <w:r>
              <w:rPr>
                <w:rFonts w:hint="eastAsia"/>
                <w:sz w:val="24"/>
                <w:highlight w:val="yellow"/>
              </w:rPr>
              <w:t>(18)</w:t>
            </w:r>
          </w:p>
        </w:tc>
        <w:tc>
          <w:tcPr>
            <w:tcW w:w="2131" w:type="dxa"/>
          </w:tcPr>
          <w:p w14:paraId="3860D822" w14:textId="77777777" w:rsidR="002613A4" w:rsidRPr="00627E73" w:rsidRDefault="002613A4">
            <w:pPr>
              <w:rPr>
                <w:sz w:val="24"/>
                <w:highlight w:val="yellow"/>
              </w:rPr>
            </w:pPr>
            <w:r w:rsidRPr="002613A4">
              <w:rPr>
                <w:rFonts w:hint="eastAsia"/>
                <w:sz w:val="24"/>
              </w:rPr>
              <w:t>-3</w:t>
            </w:r>
          </w:p>
        </w:tc>
      </w:tr>
    </w:tbl>
    <w:p w14:paraId="024F3649" w14:textId="77777777" w:rsidR="00EB553F" w:rsidRPr="00B736DC" w:rsidRDefault="00EB553F">
      <w:pPr>
        <w:rPr>
          <w:sz w:val="24"/>
        </w:rPr>
      </w:pPr>
    </w:p>
    <w:p w14:paraId="33E2309D" w14:textId="77777777" w:rsidR="007B55B2" w:rsidRPr="007B55B2" w:rsidRDefault="007B55B2" w:rsidP="007B55B2">
      <w:pPr>
        <w:rPr>
          <w:sz w:val="24"/>
        </w:rPr>
      </w:pPr>
      <w:r w:rsidRPr="007B55B2">
        <w:rPr>
          <w:rFonts w:hint="eastAsia"/>
          <w:sz w:val="24"/>
        </w:rPr>
        <w:t xml:space="preserve">3. </w:t>
      </w:r>
      <w:r w:rsidRPr="007B55B2">
        <w:rPr>
          <w:sz w:val="24"/>
        </w:rPr>
        <w:t>考虑基于</w:t>
      </w:r>
      <w:r w:rsidRPr="007B55B2">
        <w:rPr>
          <w:sz w:val="24"/>
        </w:rPr>
        <w:t>IEEE</w:t>
      </w:r>
      <w:r w:rsidRPr="007B55B2">
        <w:rPr>
          <w:sz w:val="24"/>
        </w:rPr>
        <w:t>浮点数格式的</w:t>
      </w:r>
      <w:r w:rsidRPr="007B55B2">
        <w:rPr>
          <w:sz w:val="24"/>
        </w:rPr>
        <w:t>8</w:t>
      </w:r>
      <w:r w:rsidRPr="007B55B2">
        <w:rPr>
          <w:sz w:val="24"/>
        </w:rPr>
        <w:t>位浮点数表示（</w:t>
      </w:r>
      <w:r w:rsidRPr="007B55B2">
        <w:rPr>
          <w:sz w:val="24"/>
        </w:rPr>
        <w:t>1</w:t>
      </w:r>
      <w:r w:rsidRPr="007B55B2">
        <w:rPr>
          <w:sz w:val="24"/>
        </w:rPr>
        <w:t>位符号位，</w:t>
      </w:r>
      <w:r w:rsidRPr="007B55B2">
        <w:rPr>
          <w:sz w:val="24"/>
        </w:rPr>
        <w:t>3</w:t>
      </w:r>
      <w:r w:rsidRPr="007B55B2">
        <w:rPr>
          <w:sz w:val="24"/>
        </w:rPr>
        <w:t>位指数（</w:t>
      </w:r>
      <w:r w:rsidRPr="007B55B2">
        <w:rPr>
          <w:sz w:val="24"/>
        </w:rPr>
        <w:t>bias</w:t>
      </w:r>
      <w:r w:rsidRPr="007B55B2">
        <w:rPr>
          <w:sz w:val="24"/>
        </w:rPr>
        <w:t>为</w:t>
      </w:r>
      <w:r w:rsidRPr="007B55B2">
        <w:rPr>
          <w:sz w:val="24"/>
        </w:rPr>
        <w:t>3</w:t>
      </w:r>
      <w:r w:rsidRPr="007B55B2">
        <w:rPr>
          <w:sz w:val="24"/>
        </w:rPr>
        <w:t>），最后</w:t>
      </w:r>
      <w:r w:rsidRPr="007B55B2">
        <w:rPr>
          <w:sz w:val="24"/>
        </w:rPr>
        <w:t>4</w:t>
      </w:r>
      <w:r w:rsidRPr="007B55B2">
        <w:rPr>
          <w:sz w:val="24"/>
        </w:rPr>
        <w:t>位为尾数的小数部分），即：</w:t>
      </w:r>
      <w:r w:rsidRPr="007B55B2">
        <w:rPr>
          <w:sz w:val="24"/>
        </w:rPr>
        <w:t>V=(-1)</w:t>
      </w:r>
      <w:r w:rsidRPr="00EE0318">
        <w:rPr>
          <w:sz w:val="24"/>
          <w:vertAlign w:val="superscript"/>
        </w:rPr>
        <w:t>s</w:t>
      </w:r>
      <w:r w:rsidRPr="007B55B2">
        <w:rPr>
          <w:sz w:val="24"/>
        </w:rPr>
        <w:t>×M×2</w:t>
      </w:r>
      <w:r w:rsidRPr="00EE0318">
        <w:rPr>
          <w:sz w:val="24"/>
          <w:vertAlign w:val="superscript"/>
        </w:rPr>
        <w:t>E</w:t>
      </w:r>
      <w:r w:rsidRPr="007B55B2">
        <w:rPr>
          <w:sz w:val="24"/>
        </w:rPr>
        <w:t>。请填写下表中标示了序号的格子：</w:t>
      </w:r>
    </w:p>
    <w:tbl>
      <w:tblPr>
        <w:tblStyle w:val="a8"/>
        <w:tblW w:w="0" w:type="auto"/>
        <w:tblLayout w:type="fixed"/>
        <w:tblLook w:val="0000" w:firstRow="0" w:lastRow="0" w:firstColumn="0" w:lastColumn="0" w:noHBand="0" w:noVBand="0"/>
      </w:tblPr>
      <w:tblGrid>
        <w:gridCol w:w="1978"/>
        <w:gridCol w:w="1345"/>
        <w:gridCol w:w="2905"/>
        <w:gridCol w:w="1266"/>
        <w:gridCol w:w="1028"/>
      </w:tblGrid>
      <w:tr w:rsidR="007B55B2" w:rsidRPr="007B55B2" w14:paraId="781F8C55" w14:textId="77777777" w:rsidTr="00741B99">
        <w:tc>
          <w:tcPr>
            <w:tcW w:w="1978" w:type="dxa"/>
          </w:tcPr>
          <w:p w14:paraId="076FC351" w14:textId="77777777" w:rsidR="007B55B2" w:rsidRPr="007B55B2" w:rsidRDefault="007B55B2" w:rsidP="007B55B2">
            <w:pPr>
              <w:rPr>
                <w:sz w:val="24"/>
              </w:rPr>
            </w:pPr>
            <w:r w:rsidRPr="007B55B2">
              <w:rPr>
                <w:sz w:val="24"/>
              </w:rPr>
              <w:t>描述</w:t>
            </w:r>
          </w:p>
        </w:tc>
        <w:tc>
          <w:tcPr>
            <w:tcW w:w="1345" w:type="dxa"/>
          </w:tcPr>
          <w:p w14:paraId="65A4C175" w14:textId="77777777" w:rsidR="007B55B2" w:rsidRPr="007B55B2" w:rsidRDefault="007B55B2" w:rsidP="007B55B2">
            <w:pPr>
              <w:rPr>
                <w:sz w:val="24"/>
              </w:rPr>
            </w:pPr>
            <w:r w:rsidRPr="007B55B2">
              <w:rPr>
                <w:sz w:val="24"/>
              </w:rPr>
              <w:t>二进制形式</w:t>
            </w:r>
          </w:p>
        </w:tc>
        <w:tc>
          <w:tcPr>
            <w:tcW w:w="2905" w:type="dxa"/>
          </w:tcPr>
          <w:p w14:paraId="7C9E86D5" w14:textId="77777777" w:rsidR="007B55B2" w:rsidRPr="007B55B2" w:rsidRDefault="007B55B2" w:rsidP="007B55B2">
            <w:pPr>
              <w:rPr>
                <w:sz w:val="24"/>
              </w:rPr>
            </w:pPr>
            <w:r w:rsidRPr="007B55B2">
              <w:rPr>
                <w:sz w:val="24"/>
              </w:rPr>
              <w:t>M</w:t>
            </w:r>
            <w:r w:rsidRPr="007B55B2">
              <w:rPr>
                <w:sz w:val="24"/>
              </w:rPr>
              <w:t>（写为整数或者分数形式）</w:t>
            </w:r>
          </w:p>
        </w:tc>
        <w:tc>
          <w:tcPr>
            <w:tcW w:w="1266" w:type="dxa"/>
          </w:tcPr>
          <w:p w14:paraId="68A797B5" w14:textId="77777777" w:rsidR="007B55B2" w:rsidRPr="007B55B2" w:rsidRDefault="007B55B2" w:rsidP="007B55B2">
            <w:pPr>
              <w:rPr>
                <w:sz w:val="24"/>
              </w:rPr>
            </w:pPr>
            <w:r w:rsidRPr="007B55B2">
              <w:rPr>
                <w:sz w:val="24"/>
              </w:rPr>
              <w:t>E</w:t>
            </w:r>
          </w:p>
        </w:tc>
        <w:tc>
          <w:tcPr>
            <w:tcW w:w="1028" w:type="dxa"/>
          </w:tcPr>
          <w:p w14:paraId="0073DE30" w14:textId="77777777" w:rsidR="007B55B2" w:rsidRPr="007B55B2" w:rsidRDefault="007B55B2" w:rsidP="007B55B2">
            <w:pPr>
              <w:rPr>
                <w:sz w:val="24"/>
              </w:rPr>
            </w:pPr>
            <w:r w:rsidRPr="007B55B2">
              <w:rPr>
                <w:sz w:val="24"/>
              </w:rPr>
              <w:t>值</w:t>
            </w:r>
          </w:p>
        </w:tc>
      </w:tr>
      <w:tr w:rsidR="007B55B2" w:rsidRPr="007B55B2" w14:paraId="5490B26E" w14:textId="77777777" w:rsidTr="00741B99">
        <w:tc>
          <w:tcPr>
            <w:tcW w:w="1978" w:type="dxa"/>
          </w:tcPr>
          <w:p w14:paraId="6D57A239" w14:textId="77777777" w:rsidR="007B55B2" w:rsidRPr="007B55B2" w:rsidRDefault="007B55B2" w:rsidP="00741B99">
            <w:pPr>
              <w:rPr>
                <w:sz w:val="24"/>
              </w:rPr>
            </w:pPr>
            <w:r w:rsidRPr="007B55B2">
              <w:rPr>
                <w:sz w:val="24"/>
              </w:rPr>
              <w:t>-0</w:t>
            </w:r>
          </w:p>
        </w:tc>
        <w:tc>
          <w:tcPr>
            <w:tcW w:w="1345" w:type="dxa"/>
          </w:tcPr>
          <w:p w14:paraId="55F74823" w14:textId="1E38DB15" w:rsidR="007B55B2" w:rsidRPr="00EE0318" w:rsidRDefault="007B55B2" w:rsidP="007B55B2">
            <w:pPr>
              <w:rPr>
                <w:sz w:val="24"/>
                <w:highlight w:val="yellow"/>
              </w:rPr>
            </w:pPr>
            <w:r w:rsidRPr="00EE0318">
              <w:rPr>
                <w:sz w:val="24"/>
                <w:highlight w:val="yellow"/>
              </w:rPr>
              <w:t>(1</w:t>
            </w:r>
            <w:r w:rsidR="00E923A6">
              <w:rPr>
                <w:rFonts w:hint="eastAsia"/>
                <w:sz w:val="24"/>
                <w:highlight w:val="yellow"/>
              </w:rPr>
              <w:t>9</w:t>
            </w:r>
            <w:r w:rsidRPr="00EE0318">
              <w:rPr>
                <w:sz w:val="24"/>
                <w:highlight w:val="yellow"/>
              </w:rPr>
              <w:t>)</w:t>
            </w:r>
          </w:p>
        </w:tc>
        <w:tc>
          <w:tcPr>
            <w:tcW w:w="2905" w:type="dxa"/>
          </w:tcPr>
          <w:p w14:paraId="0A97420E" w14:textId="0639730C" w:rsidR="007B55B2" w:rsidRPr="00EE0318" w:rsidRDefault="007B55B2" w:rsidP="007B55B2">
            <w:pPr>
              <w:rPr>
                <w:sz w:val="24"/>
                <w:highlight w:val="yellow"/>
              </w:rPr>
            </w:pPr>
            <w:r w:rsidRPr="00EE0318">
              <w:rPr>
                <w:sz w:val="24"/>
                <w:highlight w:val="yellow"/>
              </w:rPr>
              <w:t>(2</w:t>
            </w:r>
            <w:r w:rsidR="00E923A6">
              <w:rPr>
                <w:rFonts w:hint="eastAsia"/>
                <w:sz w:val="24"/>
                <w:highlight w:val="yellow"/>
              </w:rPr>
              <w:t>0</w:t>
            </w:r>
            <w:r w:rsidRPr="00EE0318">
              <w:rPr>
                <w:sz w:val="24"/>
                <w:highlight w:val="yellow"/>
              </w:rPr>
              <w:t>)</w:t>
            </w:r>
          </w:p>
        </w:tc>
        <w:tc>
          <w:tcPr>
            <w:tcW w:w="1266" w:type="dxa"/>
          </w:tcPr>
          <w:p w14:paraId="67CDD6AB" w14:textId="32109D1C" w:rsidR="007B55B2" w:rsidRPr="00EE0318" w:rsidRDefault="007B55B2" w:rsidP="00E923A6">
            <w:pPr>
              <w:rPr>
                <w:sz w:val="24"/>
                <w:highlight w:val="yellow"/>
              </w:rPr>
            </w:pPr>
            <w:r w:rsidRPr="00EE0318">
              <w:rPr>
                <w:sz w:val="24"/>
                <w:highlight w:val="yellow"/>
              </w:rPr>
              <w:t>(</w:t>
            </w:r>
            <w:r w:rsidR="00E923A6">
              <w:rPr>
                <w:rFonts w:hint="eastAsia"/>
                <w:sz w:val="24"/>
                <w:highlight w:val="yellow"/>
              </w:rPr>
              <w:t>21</w:t>
            </w:r>
            <w:r w:rsidRPr="00EE0318">
              <w:rPr>
                <w:sz w:val="24"/>
                <w:highlight w:val="yellow"/>
              </w:rPr>
              <w:t>)</w:t>
            </w:r>
          </w:p>
        </w:tc>
        <w:tc>
          <w:tcPr>
            <w:tcW w:w="1028" w:type="dxa"/>
          </w:tcPr>
          <w:p w14:paraId="5EB1582D" w14:textId="77777777" w:rsidR="007B55B2" w:rsidRPr="00126A01" w:rsidRDefault="007B55B2" w:rsidP="007B55B2">
            <w:pPr>
              <w:rPr>
                <w:sz w:val="24"/>
              </w:rPr>
            </w:pPr>
            <w:r w:rsidRPr="00126A01">
              <w:rPr>
                <w:sz w:val="24"/>
              </w:rPr>
              <w:t>-0.0</w:t>
            </w:r>
          </w:p>
        </w:tc>
      </w:tr>
      <w:tr w:rsidR="007B55B2" w:rsidRPr="007B55B2" w14:paraId="44132385" w14:textId="77777777" w:rsidTr="00741B99">
        <w:tc>
          <w:tcPr>
            <w:tcW w:w="1978" w:type="dxa"/>
          </w:tcPr>
          <w:p w14:paraId="4E19F802" w14:textId="77777777" w:rsidR="007B55B2" w:rsidRPr="007B55B2" w:rsidRDefault="007B55B2" w:rsidP="00741B99">
            <w:pPr>
              <w:rPr>
                <w:sz w:val="24"/>
              </w:rPr>
            </w:pPr>
            <w:r w:rsidRPr="007B55B2">
              <w:rPr>
                <w:sz w:val="24"/>
              </w:rPr>
              <w:t>---------------------</w:t>
            </w:r>
          </w:p>
        </w:tc>
        <w:tc>
          <w:tcPr>
            <w:tcW w:w="1345" w:type="dxa"/>
          </w:tcPr>
          <w:p w14:paraId="554C3A98" w14:textId="77777777" w:rsidR="007B55B2" w:rsidRPr="007B55B2" w:rsidRDefault="007B55B2" w:rsidP="007B55B2">
            <w:pPr>
              <w:rPr>
                <w:sz w:val="24"/>
              </w:rPr>
            </w:pPr>
            <w:r w:rsidRPr="007B55B2">
              <w:rPr>
                <w:sz w:val="24"/>
              </w:rPr>
              <w:t>0 100 0101</w:t>
            </w:r>
          </w:p>
        </w:tc>
        <w:tc>
          <w:tcPr>
            <w:tcW w:w="2905" w:type="dxa"/>
          </w:tcPr>
          <w:p w14:paraId="6870B933" w14:textId="2EAFFD9E" w:rsidR="007B55B2" w:rsidRPr="00EE0318" w:rsidRDefault="007B55B2" w:rsidP="00E923A6">
            <w:pPr>
              <w:rPr>
                <w:sz w:val="24"/>
                <w:highlight w:val="yellow"/>
              </w:rPr>
            </w:pPr>
            <w:r w:rsidRPr="00EE0318">
              <w:rPr>
                <w:sz w:val="24"/>
                <w:highlight w:val="yellow"/>
              </w:rPr>
              <w:t>(</w:t>
            </w:r>
            <w:r w:rsidR="00E923A6">
              <w:rPr>
                <w:rFonts w:hint="eastAsia"/>
                <w:sz w:val="24"/>
                <w:highlight w:val="yellow"/>
              </w:rPr>
              <w:t>22</w:t>
            </w:r>
            <w:r w:rsidRPr="00EE0318">
              <w:rPr>
                <w:sz w:val="24"/>
                <w:highlight w:val="yellow"/>
              </w:rPr>
              <w:t>)</w:t>
            </w:r>
          </w:p>
        </w:tc>
        <w:tc>
          <w:tcPr>
            <w:tcW w:w="1266" w:type="dxa"/>
          </w:tcPr>
          <w:p w14:paraId="477DCD84" w14:textId="37E0B96F" w:rsidR="007B55B2" w:rsidRPr="00EE0318" w:rsidRDefault="007B55B2" w:rsidP="00E923A6">
            <w:pPr>
              <w:rPr>
                <w:sz w:val="24"/>
                <w:highlight w:val="yellow"/>
              </w:rPr>
            </w:pPr>
            <w:r w:rsidRPr="00EE0318">
              <w:rPr>
                <w:sz w:val="24"/>
                <w:highlight w:val="yellow"/>
              </w:rPr>
              <w:t>(</w:t>
            </w:r>
            <w:r w:rsidR="00E923A6">
              <w:rPr>
                <w:rFonts w:hint="eastAsia"/>
                <w:sz w:val="24"/>
                <w:highlight w:val="yellow"/>
              </w:rPr>
              <w:t>23</w:t>
            </w:r>
            <w:r w:rsidRPr="00EE0318">
              <w:rPr>
                <w:sz w:val="24"/>
                <w:highlight w:val="yellow"/>
              </w:rPr>
              <w:t>)</w:t>
            </w:r>
          </w:p>
        </w:tc>
        <w:tc>
          <w:tcPr>
            <w:tcW w:w="1028" w:type="dxa"/>
          </w:tcPr>
          <w:p w14:paraId="404221B0" w14:textId="235A13E4" w:rsidR="007B55B2" w:rsidRPr="00EE0318" w:rsidRDefault="007B55B2" w:rsidP="00E923A6">
            <w:pPr>
              <w:rPr>
                <w:sz w:val="24"/>
                <w:highlight w:val="yellow"/>
              </w:rPr>
            </w:pPr>
            <w:r w:rsidRPr="00EE0318">
              <w:rPr>
                <w:sz w:val="24"/>
                <w:highlight w:val="yellow"/>
              </w:rPr>
              <w:t>(</w:t>
            </w:r>
            <w:r w:rsidR="00E923A6">
              <w:rPr>
                <w:rFonts w:hint="eastAsia"/>
                <w:sz w:val="24"/>
                <w:highlight w:val="yellow"/>
              </w:rPr>
              <w:t>24</w:t>
            </w:r>
            <w:r w:rsidRPr="00EE0318">
              <w:rPr>
                <w:sz w:val="24"/>
                <w:highlight w:val="yellow"/>
              </w:rPr>
              <w:t>)</w:t>
            </w:r>
          </w:p>
        </w:tc>
      </w:tr>
      <w:tr w:rsidR="007B55B2" w:rsidRPr="007B55B2" w14:paraId="67C329FB" w14:textId="77777777" w:rsidTr="00741B99">
        <w:tc>
          <w:tcPr>
            <w:tcW w:w="1978" w:type="dxa"/>
          </w:tcPr>
          <w:p w14:paraId="2D468334" w14:textId="77777777" w:rsidR="007B55B2" w:rsidRPr="007B55B2" w:rsidRDefault="007B55B2" w:rsidP="00741B99">
            <w:pPr>
              <w:rPr>
                <w:sz w:val="24"/>
              </w:rPr>
            </w:pPr>
            <w:r w:rsidRPr="007B55B2">
              <w:rPr>
                <w:sz w:val="24"/>
              </w:rPr>
              <w:t>最大的归一化的数</w:t>
            </w:r>
          </w:p>
        </w:tc>
        <w:tc>
          <w:tcPr>
            <w:tcW w:w="1345" w:type="dxa"/>
          </w:tcPr>
          <w:p w14:paraId="05242C39" w14:textId="605161CE" w:rsidR="007B55B2" w:rsidRPr="00EE0318" w:rsidRDefault="007B55B2" w:rsidP="00E923A6">
            <w:pPr>
              <w:rPr>
                <w:sz w:val="24"/>
                <w:highlight w:val="yellow"/>
              </w:rPr>
            </w:pPr>
            <w:r w:rsidRPr="00EE0318">
              <w:rPr>
                <w:sz w:val="24"/>
                <w:highlight w:val="yellow"/>
              </w:rPr>
              <w:t>(</w:t>
            </w:r>
            <w:r w:rsidR="00E923A6">
              <w:rPr>
                <w:rFonts w:hint="eastAsia"/>
                <w:sz w:val="24"/>
                <w:highlight w:val="yellow"/>
              </w:rPr>
              <w:t>25</w:t>
            </w:r>
            <w:r w:rsidRPr="00EE0318">
              <w:rPr>
                <w:sz w:val="24"/>
                <w:highlight w:val="yellow"/>
              </w:rPr>
              <w:t>)</w:t>
            </w:r>
          </w:p>
        </w:tc>
        <w:tc>
          <w:tcPr>
            <w:tcW w:w="2905" w:type="dxa"/>
          </w:tcPr>
          <w:p w14:paraId="57C14160" w14:textId="0EE2B118" w:rsidR="007B55B2" w:rsidRPr="00EE0318" w:rsidRDefault="007B55B2" w:rsidP="00E923A6">
            <w:pPr>
              <w:rPr>
                <w:sz w:val="24"/>
                <w:highlight w:val="yellow"/>
              </w:rPr>
            </w:pPr>
            <w:r w:rsidRPr="00EE0318">
              <w:rPr>
                <w:sz w:val="24"/>
                <w:highlight w:val="yellow"/>
              </w:rPr>
              <w:t>(</w:t>
            </w:r>
            <w:r w:rsidR="00E923A6">
              <w:rPr>
                <w:rFonts w:hint="eastAsia"/>
                <w:sz w:val="24"/>
                <w:highlight w:val="yellow"/>
              </w:rPr>
              <w:t>26</w:t>
            </w:r>
            <w:r w:rsidRPr="00EE0318">
              <w:rPr>
                <w:sz w:val="24"/>
                <w:highlight w:val="yellow"/>
              </w:rPr>
              <w:t>)</w:t>
            </w:r>
          </w:p>
        </w:tc>
        <w:tc>
          <w:tcPr>
            <w:tcW w:w="1266" w:type="dxa"/>
          </w:tcPr>
          <w:p w14:paraId="2BF5E255" w14:textId="7961A8C5" w:rsidR="007B55B2" w:rsidRPr="00EE0318" w:rsidRDefault="007B55B2" w:rsidP="00E923A6">
            <w:pPr>
              <w:rPr>
                <w:sz w:val="24"/>
                <w:highlight w:val="yellow"/>
              </w:rPr>
            </w:pPr>
            <w:r w:rsidRPr="00EE0318">
              <w:rPr>
                <w:sz w:val="24"/>
                <w:highlight w:val="yellow"/>
              </w:rPr>
              <w:t>(</w:t>
            </w:r>
            <w:r w:rsidR="00E923A6">
              <w:rPr>
                <w:rFonts w:hint="eastAsia"/>
                <w:sz w:val="24"/>
                <w:highlight w:val="yellow"/>
              </w:rPr>
              <w:t>27</w:t>
            </w:r>
            <w:r w:rsidRPr="00EE0318">
              <w:rPr>
                <w:sz w:val="24"/>
                <w:highlight w:val="yellow"/>
              </w:rPr>
              <w:t>)</w:t>
            </w:r>
          </w:p>
        </w:tc>
        <w:tc>
          <w:tcPr>
            <w:tcW w:w="1028" w:type="dxa"/>
          </w:tcPr>
          <w:p w14:paraId="12F8A448" w14:textId="063545BB" w:rsidR="007B55B2" w:rsidRPr="00EE0318" w:rsidRDefault="007B55B2" w:rsidP="00E923A6">
            <w:pPr>
              <w:rPr>
                <w:sz w:val="24"/>
                <w:highlight w:val="yellow"/>
              </w:rPr>
            </w:pPr>
            <w:r w:rsidRPr="00EE0318">
              <w:rPr>
                <w:sz w:val="24"/>
                <w:highlight w:val="yellow"/>
              </w:rPr>
              <w:t>(</w:t>
            </w:r>
            <w:r w:rsidR="00E923A6">
              <w:rPr>
                <w:rFonts w:hint="eastAsia"/>
                <w:sz w:val="24"/>
                <w:highlight w:val="yellow"/>
              </w:rPr>
              <w:t>28</w:t>
            </w:r>
            <w:r w:rsidRPr="00EE0318">
              <w:rPr>
                <w:sz w:val="24"/>
                <w:highlight w:val="yellow"/>
              </w:rPr>
              <w:t>)</w:t>
            </w:r>
          </w:p>
        </w:tc>
      </w:tr>
    </w:tbl>
    <w:p w14:paraId="452E7B7E" w14:textId="77777777" w:rsidR="00B736DC" w:rsidRDefault="00B736DC">
      <w:pPr>
        <w:rPr>
          <w:sz w:val="24"/>
          <w:u w:val="single"/>
        </w:rPr>
      </w:pPr>
    </w:p>
    <w:p w14:paraId="1AF3E105" w14:textId="44C0CD55" w:rsidR="00786FD5" w:rsidRDefault="005A13D4">
      <w:pPr>
        <w:rPr>
          <w:sz w:val="24"/>
        </w:rPr>
      </w:pPr>
      <w:r w:rsidRPr="005A13D4">
        <w:rPr>
          <w:rFonts w:hint="eastAsia"/>
          <w:sz w:val="24"/>
        </w:rPr>
        <w:t xml:space="preserve">4. </w:t>
      </w:r>
      <w:r w:rsidRPr="005A13D4">
        <w:rPr>
          <w:sz w:val="24"/>
        </w:rPr>
        <w:t>缓存内容如下表所示。内存地址为</w:t>
      </w:r>
      <w:r w:rsidRPr="005A13D4">
        <w:rPr>
          <w:sz w:val="24"/>
        </w:rPr>
        <w:t>13</w:t>
      </w:r>
      <w:r w:rsidRPr="005A13D4">
        <w:rPr>
          <w:sz w:val="24"/>
        </w:rPr>
        <w:t>位，寻址单位为字节（即字长为</w:t>
      </w:r>
      <w:r w:rsidRPr="005A13D4">
        <w:rPr>
          <w:sz w:val="24"/>
        </w:rPr>
        <w:t>1</w:t>
      </w:r>
      <w:r w:rsidRPr="005A13D4">
        <w:rPr>
          <w:sz w:val="24"/>
        </w:rPr>
        <w:t>字节）。</w:t>
      </w:r>
    </w:p>
    <w:p w14:paraId="051B2E1C" w14:textId="1A03FBCC" w:rsidR="00786FD5" w:rsidRDefault="00786FD5">
      <w:pPr>
        <w:rPr>
          <w:sz w:val="24"/>
        </w:rPr>
      </w:pPr>
      <w:r>
        <w:rPr>
          <w:noProof/>
        </w:rPr>
        <w:drawing>
          <wp:inline distT="0" distB="0" distL="0" distR="0" wp14:anchorId="3D4E176E" wp14:editId="67A46BBF">
            <wp:extent cx="5372100" cy="1667203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157" cy="1674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6E4928C6" w14:textId="2203C85C" w:rsidR="005A13D4" w:rsidRDefault="005A13D4">
      <w:pPr>
        <w:rPr>
          <w:sz w:val="24"/>
        </w:rPr>
      </w:pPr>
      <w:r w:rsidRPr="005A13D4">
        <w:rPr>
          <w:sz w:val="24"/>
        </w:rPr>
        <w:t>现读取物理地址</w:t>
      </w:r>
      <w:r w:rsidRPr="005A13D4">
        <w:rPr>
          <w:rFonts w:hint="eastAsia"/>
          <w:sz w:val="24"/>
        </w:rPr>
        <w:t>0E34</w:t>
      </w:r>
      <w:r w:rsidR="00786FD5">
        <w:rPr>
          <w:sz w:val="24"/>
        </w:rPr>
        <w:t>，请填写</w:t>
      </w:r>
      <w:r w:rsidR="00786FD5">
        <w:rPr>
          <w:rFonts w:hint="eastAsia"/>
          <w:sz w:val="24"/>
        </w:rPr>
        <w:t>下</w:t>
      </w:r>
      <w:r w:rsidRPr="005A13D4">
        <w:rPr>
          <w:sz w:val="24"/>
        </w:rPr>
        <w:t>表</w:t>
      </w:r>
      <w:r w:rsidR="00786FD5">
        <w:rPr>
          <w:rFonts w:hint="eastAsia"/>
          <w:sz w:val="24"/>
        </w:rPr>
        <w:t>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786FD5" w14:paraId="03552077" w14:textId="77777777" w:rsidTr="00786FD5">
        <w:tc>
          <w:tcPr>
            <w:tcW w:w="4148" w:type="dxa"/>
          </w:tcPr>
          <w:p w14:paraId="741E155E" w14:textId="28586240" w:rsidR="00786FD5" w:rsidRDefault="00786F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参数</w:t>
            </w:r>
          </w:p>
        </w:tc>
        <w:tc>
          <w:tcPr>
            <w:tcW w:w="4148" w:type="dxa"/>
          </w:tcPr>
          <w:p w14:paraId="4126AA04" w14:textId="0EF1C764" w:rsidR="00786FD5" w:rsidRDefault="00786F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值（十六进制表示）</w:t>
            </w:r>
          </w:p>
        </w:tc>
      </w:tr>
      <w:tr w:rsidR="00786FD5" w14:paraId="546BDCB3" w14:textId="77777777" w:rsidTr="00786FD5">
        <w:tc>
          <w:tcPr>
            <w:tcW w:w="4148" w:type="dxa"/>
          </w:tcPr>
          <w:p w14:paraId="73CB33DE" w14:textId="2302B8A9" w:rsidR="00786FD5" w:rsidRDefault="00786F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位偏移量（</w:t>
            </w:r>
            <w:r>
              <w:rPr>
                <w:rFonts w:hint="eastAsia"/>
                <w:sz w:val="24"/>
              </w:rPr>
              <w:t>byte offset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4148" w:type="dxa"/>
          </w:tcPr>
          <w:p w14:paraId="5591C628" w14:textId="33920AC6" w:rsidR="00786FD5" w:rsidRPr="00E923A6" w:rsidRDefault="00E923A6">
            <w:pPr>
              <w:rPr>
                <w:sz w:val="24"/>
                <w:highlight w:val="yellow"/>
              </w:rPr>
            </w:pPr>
            <w:r w:rsidRPr="00E923A6">
              <w:rPr>
                <w:rFonts w:hint="eastAsia"/>
                <w:sz w:val="24"/>
                <w:highlight w:val="yellow"/>
              </w:rPr>
              <w:t>(29)</w:t>
            </w:r>
          </w:p>
        </w:tc>
      </w:tr>
      <w:tr w:rsidR="00786FD5" w14:paraId="7A64AFE0" w14:textId="77777777" w:rsidTr="00786FD5">
        <w:tc>
          <w:tcPr>
            <w:tcW w:w="4148" w:type="dxa"/>
          </w:tcPr>
          <w:p w14:paraId="48FE95A5" w14:textId="3F111AFD" w:rsidR="00786FD5" w:rsidRDefault="00786F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缓存索引（</w:t>
            </w:r>
            <w:r>
              <w:rPr>
                <w:rFonts w:hint="eastAsia"/>
                <w:sz w:val="24"/>
              </w:rPr>
              <w:t>cache index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4148" w:type="dxa"/>
          </w:tcPr>
          <w:p w14:paraId="69BFB3E1" w14:textId="04B4200E" w:rsidR="00786FD5" w:rsidRPr="00E923A6" w:rsidRDefault="00E923A6">
            <w:pPr>
              <w:rPr>
                <w:sz w:val="24"/>
                <w:highlight w:val="yellow"/>
              </w:rPr>
            </w:pPr>
            <w:r w:rsidRPr="00E923A6">
              <w:rPr>
                <w:rFonts w:hint="eastAsia"/>
                <w:sz w:val="24"/>
                <w:highlight w:val="yellow"/>
              </w:rPr>
              <w:t>(30)</w:t>
            </w:r>
          </w:p>
        </w:tc>
      </w:tr>
      <w:tr w:rsidR="00786FD5" w14:paraId="050C256D" w14:textId="77777777" w:rsidTr="00786FD5">
        <w:tc>
          <w:tcPr>
            <w:tcW w:w="4148" w:type="dxa"/>
          </w:tcPr>
          <w:p w14:paraId="03BC2F39" w14:textId="0011988F" w:rsidR="00786FD5" w:rsidRDefault="00786F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缓存标识（</w:t>
            </w:r>
            <w:r>
              <w:rPr>
                <w:rFonts w:hint="eastAsia"/>
                <w:sz w:val="24"/>
              </w:rPr>
              <w:t>cache tag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4148" w:type="dxa"/>
          </w:tcPr>
          <w:p w14:paraId="656C4125" w14:textId="0D3E6F90" w:rsidR="00786FD5" w:rsidRPr="00E923A6" w:rsidRDefault="00E923A6">
            <w:pPr>
              <w:rPr>
                <w:sz w:val="24"/>
                <w:highlight w:val="yellow"/>
              </w:rPr>
            </w:pPr>
            <w:r w:rsidRPr="00E923A6">
              <w:rPr>
                <w:rFonts w:hint="eastAsia"/>
                <w:sz w:val="24"/>
                <w:highlight w:val="yellow"/>
              </w:rPr>
              <w:t>(31)</w:t>
            </w:r>
          </w:p>
        </w:tc>
      </w:tr>
      <w:tr w:rsidR="00786FD5" w14:paraId="1D58761B" w14:textId="77777777" w:rsidTr="00786FD5">
        <w:tc>
          <w:tcPr>
            <w:tcW w:w="4148" w:type="dxa"/>
          </w:tcPr>
          <w:p w14:paraId="3E04792D" w14:textId="519AFBD2" w:rsidR="00786FD5" w:rsidRDefault="00786F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是否命中？（</w:t>
            </w:r>
            <w:r>
              <w:rPr>
                <w:rFonts w:hint="eastAsia"/>
                <w:sz w:val="24"/>
              </w:rPr>
              <w:t>Y/N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4148" w:type="dxa"/>
          </w:tcPr>
          <w:p w14:paraId="4CA97E20" w14:textId="2F4A9CD0" w:rsidR="00786FD5" w:rsidRPr="00E923A6" w:rsidRDefault="00E923A6">
            <w:pPr>
              <w:rPr>
                <w:sz w:val="24"/>
                <w:highlight w:val="yellow"/>
              </w:rPr>
            </w:pPr>
            <w:r w:rsidRPr="00E923A6">
              <w:rPr>
                <w:rFonts w:hint="eastAsia"/>
                <w:sz w:val="24"/>
                <w:highlight w:val="yellow"/>
              </w:rPr>
              <w:t>(32)</w:t>
            </w:r>
          </w:p>
        </w:tc>
      </w:tr>
      <w:tr w:rsidR="00786FD5" w14:paraId="7845C9B7" w14:textId="77777777" w:rsidTr="00786FD5">
        <w:tc>
          <w:tcPr>
            <w:tcW w:w="4148" w:type="dxa"/>
          </w:tcPr>
          <w:p w14:paraId="65B7B389" w14:textId="65DE7EAE" w:rsidR="00786FD5" w:rsidRDefault="00786F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返回的缓存字节</w:t>
            </w:r>
          </w:p>
        </w:tc>
        <w:tc>
          <w:tcPr>
            <w:tcW w:w="4148" w:type="dxa"/>
          </w:tcPr>
          <w:p w14:paraId="536F84C8" w14:textId="5C6EA590" w:rsidR="00786FD5" w:rsidRPr="00E923A6" w:rsidRDefault="00E923A6">
            <w:pPr>
              <w:rPr>
                <w:sz w:val="24"/>
                <w:highlight w:val="yellow"/>
              </w:rPr>
            </w:pPr>
            <w:r w:rsidRPr="00E923A6">
              <w:rPr>
                <w:rFonts w:hint="eastAsia"/>
                <w:sz w:val="24"/>
                <w:highlight w:val="yellow"/>
              </w:rPr>
              <w:t>(33)</w:t>
            </w:r>
          </w:p>
        </w:tc>
      </w:tr>
    </w:tbl>
    <w:p w14:paraId="23446D89" w14:textId="6D8FA099" w:rsidR="00B736DC" w:rsidRDefault="00B736DC">
      <w:pPr>
        <w:rPr>
          <w:sz w:val="24"/>
        </w:rPr>
      </w:pPr>
    </w:p>
    <w:p w14:paraId="6C8C1903" w14:textId="2962DA95" w:rsidR="00126A01" w:rsidRDefault="00126A01" w:rsidP="00126A01">
      <w:pPr>
        <w:rPr>
          <w:sz w:val="24"/>
        </w:rPr>
      </w:pPr>
      <w:r>
        <w:rPr>
          <w:rFonts w:hint="eastAsia"/>
          <w:sz w:val="24"/>
        </w:rPr>
        <w:t xml:space="preserve">5. </w:t>
      </w:r>
      <w:r>
        <w:rPr>
          <w:rFonts w:hint="eastAsia"/>
          <w:sz w:val="24"/>
        </w:rPr>
        <w:t>如下</w:t>
      </w:r>
      <w:r w:rsidRPr="00126A01">
        <w:rPr>
          <w:sz w:val="24"/>
        </w:rPr>
        <w:t>汇编代码是</w:t>
      </w:r>
      <w:r>
        <w:rPr>
          <w:rFonts w:hint="eastAsia"/>
          <w:sz w:val="24"/>
        </w:rPr>
        <w:t>对应的</w:t>
      </w:r>
      <w:r w:rsidRPr="00126A01">
        <w:rPr>
          <w:sz w:val="24"/>
        </w:rPr>
        <w:t>C</w:t>
      </w:r>
      <w:r w:rsidRPr="00126A01">
        <w:rPr>
          <w:sz w:val="24"/>
        </w:rPr>
        <w:t>语言代码编译后得到。请补全</w:t>
      </w:r>
      <w:r>
        <w:rPr>
          <w:rFonts w:hint="eastAsia"/>
          <w:sz w:val="24"/>
        </w:rPr>
        <w:t>C</w:t>
      </w:r>
      <w:r>
        <w:rPr>
          <w:rFonts w:hint="eastAsia"/>
          <w:sz w:val="24"/>
        </w:rPr>
        <w:t>语言</w:t>
      </w:r>
      <w:r w:rsidRPr="00126A01">
        <w:rPr>
          <w:sz w:val="24"/>
        </w:rPr>
        <w:t>代码</w:t>
      </w:r>
      <w:r>
        <w:rPr>
          <w:rFonts w:hint="eastAsia"/>
          <w:sz w:val="24"/>
        </w:rPr>
        <w:t>中</w:t>
      </w:r>
      <w:r w:rsidRPr="00126A01">
        <w:rPr>
          <w:sz w:val="24"/>
        </w:rPr>
        <w:t>缺失部分。</w:t>
      </w:r>
    </w:p>
    <w:p w14:paraId="34CB2867" w14:textId="549AF123" w:rsidR="00126A01" w:rsidRDefault="00126A01" w:rsidP="00126A01">
      <w:pPr>
        <w:rPr>
          <w:sz w:val="24"/>
        </w:rPr>
      </w:pPr>
      <w:r>
        <w:rPr>
          <w:rFonts w:hint="eastAsia"/>
          <w:noProof/>
          <w:sz w:val="24"/>
        </w:rPr>
        <w:lastRenderedPageBreak/>
        <w:drawing>
          <wp:inline distT="0" distB="0" distL="0" distR="0" wp14:anchorId="5D908B1E" wp14:editId="49E9B475">
            <wp:extent cx="2654581" cy="3916680"/>
            <wp:effectExtent l="0" t="0" r="1270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948" cy="3936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B88EE89" w14:textId="77777777" w:rsidR="00126A01" w:rsidRDefault="00126A01" w:rsidP="00126A01">
      <w:pPr>
        <w:rPr>
          <w:sz w:val="24"/>
        </w:rPr>
      </w:pPr>
    </w:p>
    <w:p w14:paraId="7F2C9953" w14:textId="0047A012" w:rsidR="00126A01" w:rsidRDefault="00126A01" w:rsidP="00126A01">
      <w:pPr>
        <w:rPr>
          <w:sz w:val="24"/>
        </w:rPr>
      </w:pPr>
      <w:r>
        <w:rPr>
          <w:rFonts w:hint="eastAsia"/>
          <w:sz w:val="24"/>
        </w:rPr>
        <w:t>待补全</w:t>
      </w:r>
      <w:r>
        <w:rPr>
          <w:rFonts w:hint="eastAsia"/>
          <w:sz w:val="24"/>
        </w:rPr>
        <w:t>C</w:t>
      </w:r>
      <w:r>
        <w:rPr>
          <w:rFonts w:hint="eastAsia"/>
          <w:sz w:val="24"/>
        </w:rPr>
        <w:t>语言代码：</w:t>
      </w:r>
    </w:p>
    <w:p w14:paraId="14D7B9BD" w14:textId="77777777" w:rsidR="00126A01" w:rsidRPr="00126A01" w:rsidRDefault="00126A01" w:rsidP="00126A01">
      <w:pPr>
        <w:rPr>
          <w:rFonts w:ascii="Courier" w:hAnsi="Courier"/>
        </w:rPr>
      </w:pPr>
      <w:proofErr w:type="spellStart"/>
      <w:proofErr w:type="gramStart"/>
      <w:r w:rsidRPr="00126A01">
        <w:rPr>
          <w:rFonts w:ascii="Courier" w:hAnsi="Courier"/>
        </w:rPr>
        <w:t>int</w:t>
      </w:r>
      <w:proofErr w:type="spellEnd"/>
      <w:proofErr w:type="gramEnd"/>
      <w:r w:rsidRPr="00126A01">
        <w:rPr>
          <w:rFonts w:ascii="Courier" w:hAnsi="Courier"/>
        </w:rPr>
        <w:t xml:space="preserve"> loop(</w:t>
      </w:r>
      <w:proofErr w:type="spellStart"/>
      <w:r w:rsidRPr="00126A01">
        <w:rPr>
          <w:rFonts w:ascii="Courier" w:hAnsi="Courier"/>
        </w:rPr>
        <w:t>int</w:t>
      </w:r>
      <w:proofErr w:type="spellEnd"/>
      <w:r w:rsidRPr="00126A01">
        <w:rPr>
          <w:rFonts w:ascii="Courier" w:hAnsi="Courier"/>
        </w:rPr>
        <w:t xml:space="preserve"> x, </w:t>
      </w:r>
      <w:proofErr w:type="spellStart"/>
      <w:r w:rsidRPr="00126A01">
        <w:rPr>
          <w:rFonts w:ascii="Courier" w:hAnsi="Courier"/>
        </w:rPr>
        <w:t>int</w:t>
      </w:r>
      <w:proofErr w:type="spellEnd"/>
      <w:r w:rsidRPr="00126A01">
        <w:rPr>
          <w:rFonts w:ascii="Courier" w:hAnsi="Courier"/>
        </w:rPr>
        <w:t xml:space="preserve"> y)</w:t>
      </w:r>
    </w:p>
    <w:p w14:paraId="32FD49E6" w14:textId="77777777" w:rsidR="00126A01" w:rsidRPr="00126A01" w:rsidRDefault="00126A01" w:rsidP="00126A01">
      <w:pPr>
        <w:rPr>
          <w:rFonts w:ascii="Courier" w:hAnsi="Courier"/>
        </w:rPr>
      </w:pPr>
      <w:r w:rsidRPr="00126A01">
        <w:rPr>
          <w:rFonts w:ascii="Courier" w:hAnsi="Courier"/>
        </w:rPr>
        <w:t>{</w:t>
      </w:r>
    </w:p>
    <w:p w14:paraId="3A08C5E9" w14:textId="77777777" w:rsidR="00126A01" w:rsidRPr="00126A01" w:rsidRDefault="00126A01" w:rsidP="00126A01">
      <w:pPr>
        <w:rPr>
          <w:rFonts w:ascii="Courier" w:hAnsi="Courier"/>
        </w:rPr>
      </w:pPr>
      <w:r w:rsidRPr="00126A01">
        <w:rPr>
          <w:rFonts w:ascii="Courier" w:hAnsi="Courier"/>
        </w:rPr>
        <w:t xml:space="preserve">  </w:t>
      </w:r>
      <w:proofErr w:type="spellStart"/>
      <w:proofErr w:type="gramStart"/>
      <w:r w:rsidRPr="00126A01">
        <w:rPr>
          <w:rFonts w:ascii="Courier" w:hAnsi="Courier"/>
        </w:rPr>
        <w:t>int</w:t>
      </w:r>
      <w:proofErr w:type="spellEnd"/>
      <w:proofErr w:type="gramEnd"/>
      <w:r w:rsidRPr="00126A01">
        <w:rPr>
          <w:rFonts w:ascii="Courier" w:hAnsi="Courier"/>
        </w:rPr>
        <w:t xml:space="preserve"> result;</w:t>
      </w:r>
    </w:p>
    <w:p w14:paraId="7D9D4ED0" w14:textId="112EA8A4" w:rsidR="00126A01" w:rsidRPr="00126A01" w:rsidRDefault="00126A01" w:rsidP="00126A01">
      <w:pPr>
        <w:rPr>
          <w:rFonts w:ascii="Courier" w:hAnsi="Courier"/>
        </w:rPr>
      </w:pPr>
      <w:r w:rsidRPr="00126A01">
        <w:rPr>
          <w:rFonts w:ascii="Courier" w:hAnsi="Courier"/>
        </w:rPr>
        <w:t xml:space="preserve">  </w:t>
      </w:r>
      <w:proofErr w:type="gramStart"/>
      <w:r w:rsidRPr="00126A01">
        <w:rPr>
          <w:rFonts w:ascii="Courier" w:hAnsi="Courier"/>
        </w:rPr>
        <w:t>for</w:t>
      </w:r>
      <w:proofErr w:type="gramEnd"/>
      <w:r w:rsidRPr="00126A01">
        <w:rPr>
          <w:rFonts w:ascii="Courier" w:hAnsi="Courier"/>
        </w:rPr>
        <w:t xml:space="preserve"> (_____</w:t>
      </w:r>
      <w:r w:rsidRPr="00815A06">
        <w:rPr>
          <w:rFonts w:ascii="Courier" w:hAnsi="Courier"/>
          <w:highlight w:val="yellow"/>
          <w:u w:val="single"/>
        </w:rPr>
        <w:t>(</w:t>
      </w:r>
      <w:r w:rsidR="00E923A6" w:rsidRPr="00815A06">
        <w:rPr>
          <w:rFonts w:ascii="Courier" w:hAnsi="Courier" w:hint="eastAsia"/>
          <w:highlight w:val="yellow"/>
          <w:u w:val="single"/>
        </w:rPr>
        <w:t>34</w:t>
      </w:r>
      <w:r w:rsidRPr="00815A06">
        <w:rPr>
          <w:rFonts w:ascii="Courier" w:hAnsi="Courier"/>
          <w:highlight w:val="yellow"/>
          <w:u w:val="single"/>
        </w:rPr>
        <w:t>)</w:t>
      </w:r>
      <w:r w:rsidRPr="00126A01">
        <w:rPr>
          <w:rFonts w:ascii="Courier" w:hAnsi="Courier"/>
        </w:rPr>
        <w:t>_____; ____</w:t>
      </w:r>
      <w:r w:rsidRPr="00815A06">
        <w:rPr>
          <w:rFonts w:ascii="Courier" w:hAnsi="Courier"/>
          <w:highlight w:val="yellow"/>
          <w:u w:val="single"/>
        </w:rPr>
        <w:t>(</w:t>
      </w:r>
      <w:r w:rsidR="00E923A6" w:rsidRPr="00815A06">
        <w:rPr>
          <w:rFonts w:ascii="Courier" w:hAnsi="Courier" w:hint="eastAsia"/>
          <w:highlight w:val="yellow"/>
          <w:u w:val="single"/>
        </w:rPr>
        <w:t>35</w:t>
      </w:r>
      <w:r w:rsidRPr="00815A06">
        <w:rPr>
          <w:rFonts w:ascii="Courier" w:hAnsi="Courier"/>
          <w:highlight w:val="yellow"/>
          <w:u w:val="single"/>
        </w:rPr>
        <w:t>)</w:t>
      </w:r>
      <w:r w:rsidRPr="00126A01">
        <w:rPr>
          <w:rFonts w:ascii="Courier" w:hAnsi="Courier"/>
        </w:rPr>
        <w:t>____; result++ ) {</w:t>
      </w:r>
    </w:p>
    <w:p w14:paraId="16E5733B" w14:textId="460849E2" w:rsidR="00126A01" w:rsidRPr="00126A01" w:rsidRDefault="00126A01" w:rsidP="00126A01">
      <w:pPr>
        <w:rPr>
          <w:rFonts w:ascii="Courier" w:hAnsi="Courier"/>
        </w:rPr>
      </w:pPr>
      <w:r w:rsidRPr="00126A01">
        <w:rPr>
          <w:rFonts w:ascii="Courier" w:hAnsi="Courier"/>
        </w:rPr>
        <w:t xml:space="preserve">    __</w:t>
      </w:r>
      <w:proofErr w:type="gramStart"/>
      <w:r w:rsidRPr="00126A01">
        <w:rPr>
          <w:rFonts w:ascii="Courier" w:hAnsi="Courier"/>
        </w:rPr>
        <w:t>_</w:t>
      </w:r>
      <w:r w:rsidRPr="00815A06">
        <w:rPr>
          <w:rFonts w:ascii="Courier" w:hAnsi="Courier"/>
          <w:highlight w:val="yellow"/>
          <w:u w:val="single"/>
        </w:rPr>
        <w:t>(</w:t>
      </w:r>
      <w:proofErr w:type="gramEnd"/>
      <w:r w:rsidRPr="00815A06">
        <w:rPr>
          <w:rFonts w:ascii="Courier" w:hAnsi="Courier"/>
          <w:highlight w:val="yellow"/>
          <w:u w:val="single"/>
        </w:rPr>
        <w:t>3</w:t>
      </w:r>
      <w:r w:rsidR="00E923A6" w:rsidRPr="00815A06">
        <w:rPr>
          <w:rFonts w:ascii="Courier" w:hAnsi="Courier" w:hint="eastAsia"/>
          <w:highlight w:val="yellow"/>
          <w:u w:val="single"/>
        </w:rPr>
        <w:t>6</w:t>
      </w:r>
      <w:r w:rsidRPr="00815A06">
        <w:rPr>
          <w:rFonts w:ascii="Courier" w:hAnsi="Courier"/>
          <w:highlight w:val="yellow"/>
          <w:u w:val="single"/>
        </w:rPr>
        <w:t>)</w:t>
      </w:r>
      <w:r w:rsidRPr="00126A01">
        <w:rPr>
          <w:rFonts w:ascii="Courier" w:hAnsi="Courier"/>
        </w:rPr>
        <w:t>____;</w:t>
      </w:r>
    </w:p>
    <w:p w14:paraId="7B826709" w14:textId="7D2F6A68" w:rsidR="00126A01" w:rsidRPr="00126A01" w:rsidRDefault="00126A01" w:rsidP="00126A01">
      <w:pPr>
        <w:rPr>
          <w:rFonts w:ascii="Courier" w:hAnsi="Courier"/>
        </w:rPr>
      </w:pPr>
      <w:r w:rsidRPr="00126A01">
        <w:rPr>
          <w:rFonts w:ascii="Courier" w:hAnsi="Courier"/>
        </w:rPr>
        <w:t xml:space="preserve">    __</w:t>
      </w:r>
      <w:proofErr w:type="gramStart"/>
      <w:r w:rsidRPr="00126A01">
        <w:rPr>
          <w:rFonts w:ascii="Courier" w:hAnsi="Courier"/>
        </w:rPr>
        <w:t>_</w:t>
      </w:r>
      <w:r w:rsidRPr="00815A06">
        <w:rPr>
          <w:rFonts w:ascii="Courier" w:hAnsi="Courier"/>
          <w:highlight w:val="yellow"/>
          <w:u w:val="single"/>
        </w:rPr>
        <w:t>(</w:t>
      </w:r>
      <w:proofErr w:type="gramEnd"/>
      <w:r w:rsidR="00E923A6" w:rsidRPr="00815A06">
        <w:rPr>
          <w:rFonts w:ascii="Courier" w:hAnsi="Courier" w:hint="eastAsia"/>
          <w:highlight w:val="yellow"/>
          <w:u w:val="single"/>
        </w:rPr>
        <w:t>37</w:t>
      </w:r>
      <w:r w:rsidRPr="00815A06">
        <w:rPr>
          <w:rFonts w:ascii="Courier" w:hAnsi="Courier"/>
          <w:highlight w:val="yellow"/>
          <w:u w:val="single"/>
        </w:rPr>
        <w:t>)</w:t>
      </w:r>
      <w:r w:rsidRPr="00126A01">
        <w:rPr>
          <w:rFonts w:ascii="Courier" w:hAnsi="Courier"/>
        </w:rPr>
        <w:t>____;</w:t>
      </w:r>
    </w:p>
    <w:p w14:paraId="54B7C4D8" w14:textId="77777777" w:rsidR="00126A01" w:rsidRPr="00126A01" w:rsidRDefault="00126A01" w:rsidP="00126A01">
      <w:pPr>
        <w:rPr>
          <w:rFonts w:ascii="Courier" w:hAnsi="Courier"/>
        </w:rPr>
      </w:pPr>
      <w:r w:rsidRPr="00126A01">
        <w:rPr>
          <w:rFonts w:ascii="Courier" w:hAnsi="Courier"/>
        </w:rPr>
        <w:t xml:space="preserve">  }</w:t>
      </w:r>
    </w:p>
    <w:p w14:paraId="290786FC" w14:textId="14516EBF" w:rsidR="00126A01" w:rsidRPr="00126A01" w:rsidRDefault="00126A01" w:rsidP="00126A01">
      <w:pPr>
        <w:rPr>
          <w:rFonts w:ascii="Courier" w:hAnsi="Courier"/>
        </w:rPr>
      </w:pPr>
      <w:r w:rsidRPr="00126A01">
        <w:rPr>
          <w:rFonts w:ascii="Courier" w:hAnsi="Courier"/>
        </w:rPr>
        <w:t xml:space="preserve">  __</w:t>
      </w:r>
      <w:proofErr w:type="gramStart"/>
      <w:r w:rsidRPr="00126A01">
        <w:rPr>
          <w:rFonts w:ascii="Courier" w:hAnsi="Courier"/>
        </w:rPr>
        <w:t>_</w:t>
      </w:r>
      <w:r w:rsidRPr="00815A06">
        <w:rPr>
          <w:rFonts w:ascii="Courier" w:hAnsi="Courier"/>
          <w:highlight w:val="yellow"/>
          <w:u w:val="single"/>
        </w:rPr>
        <w:t>(</w:t>
      </w:r>
      <w:proofErr w:type="gramEnd"/>
      <w:r w:rsidR="00E923A6" w:rsidRPr="00815A06">
        <w:rPr>
          <w:rFonts w:ascii="Courier" w:hAnsi="Courier" w:hint="eastAsia"/>
          <w:highlight w:val="yellow"/>
          <w:u w:val="single"/>
        </w:rPr>
        <w:t>38</w:t>
      </w:r>
      <w:r w:rsidRPr="00815A06">
        <w:rPr>
          <w:rFonts w:ascii="Courier" w:hAnsi="Courier"/>
          <w:highlight w:val="yellow"/>
          <w:u w:val="single"/>
        </w:rPr>
        <w:t>)</w:t>
      </w:r>
      <w:r w:rsidRPr="00126A01">
        <w:rPr>
          <w:rFonts w:ascii="Courier" w:hAnsi="Courier"/>
        </w:rPr>
        <w:t>____;</w:t>
      </w:r>
    </w:p>
    <w:p w14:paraId="20D23655" w14:textId="77777777" w:rsidR="00126A01" w:rsidRPr="00126A01" w:rsidRDefault="00126A01" w:rsidP="00126A01">
      <w:pPr>
        <w:rPr>
          <w:rFonts w:ascii="Courier" w:hAnsi="Courier"/>
        </w:rPr>
      </w:pPr>
      <w:r w:rsidRPr="00126A01">
        <w:rPr>
          <w:rFonts w:ascii="Courier" w:hAnsi="Courier"/>
        </w:rPr>
        <w:t xml:space="preserve">  </w:t>
      </w:r>
      <w:proofErr w:type="gramStart"/>
      <w:r w:rsidRPr="00126A01">
        <w:rPr>
          <w:rFonts w:ascii="Courier" w:hAnsi="Courier"/>
        </w:rPr>
        <w:t>return</w:t>
      </w:r>
      <w:proofErr w:type="gramEnd"/>
      <w:r w:rsidRPr="00126A01">
        <w:rPr>
          <w:rFonts w:ascii="Courier" w:hAnsi="Courier"/>
        </w:rPr>
        <w:t xml:space="preserve"> result;</w:t>
      </w:r>
    </w:p>
    <w:p w14:paraId="41D7F4D0" w14:textId="25BCBB68" w:rsidR="00126A01" w:rsidRPr="00AC0E6C" w:rsidRDefault="00126A01" w:rsidP="00126A01">
      <w:pPr>
        <w:rPr>
          <w:rFonts w:ascii="Courier" w:hAnsi="Courier"/>
        </w:rPr>
      </w:pPr>
      <w:r w:rsidRPr="00126A01">
        <w:rPr>
          <w:rFonts w:ascii="Courier" w:hAnsi="Courier"/>
        </w:rPr>
        <w:t>}</w:t>
      </w:r>
    </w:p>
    <w:p w14:paraId="3AEE8C60" w14:textId="0F0F2F6C" w:rsidR="00126A01" w:rsidRPr="005A13D4" w:rsidRDefault="00126A01">
      <w:pPr>
        <w:rPr>
          <w:sz w:val="24"/>
        </w:rPr>
      </w:pPr>
    </w:p>
    <w:p w14:paraId="132AF5AB" w14:textId="0F2037FE" w:rsidR="00FD0B52" w:rsidRDefault="002A3AB6">
      <w:pPr>
        <w:rPr>
          <w:sz w:val="24"/>
        </w:rPr>
      </w:pPr>
      <w:r>
        <w:rPr>
          <w:rFonts w:hint="eastAsia"/>
          <w:sz w:val="24"/>
        </w:rPr>
        <w:t>三</w:t>
      </w:r>
      <w:r w:rsidR="00FD0B52">
        <w:rPr>
          <w:rFonts w:hint="eastAsia"/>
          <w:sz w:val="24"/>
        </w:rPr>
        <w:t>、</w:t>
      </w:r>
      <w:r w:rsidR="000306E7">
        <w:rPr>
          <w:rFonts w:hint="eastAsia"/>
          <w:sz w:val="24"/>
        </w:rPr>
        <w:t>计算</w:t>
      </w:r>
      <w:r w:rsidR="0080792D">
        <w:rPr>
          <w:rFonts w:hint="eastAsia"/>
          <w:sz w:val="24"/>
        </w:rPr>
        <w:t>、分析</w:t>
      </w:r>
      <w:r w:rsidR="00FD0B52">
        <w:rPr>
          <w:rFonts w:hint="eastAsia"/>
          <w:sz w:val="24"/>
        </w:rPr>
        <w:t>题</w:t>
      </w:r>
      <w:r w:rsidR="0080792D">
        <w:rPr>
          <w:rFonts w:hint="eastAsia"/>
          <w:sz w:val="24"/>
        </w:rPr>
        <w:t xml:space="preserve"> </w:t>
      </w:r>
      <w:r w:rsidR="0080792D">
        <w:rPr>
          <w:sz w:val="24"/>
        </w:rPr>
        <w:t xml:space="preserve"> </w:t>
      </w:r>
      <w:r w:rsidR="008921D7">
        <w:rPr>
          <w:rFonts w:hint="eastAsia"/>
          <w:sz w:val="24"/>
        </w:rPr>
        <w:t>(</w:t>
      </w:r>
      <w:r w:rsidR="00AF44C2">
        <w:rPr>
          <w:rFonts w:hint="eastAsia"/>
          <w:sz w:val="24"/>
        </w:rPr>
        <w:t>33</w:t>
      </w:r>
      <w:r w:rsidR="00FD0B52">
        <w:rPr>
          <w:rFonts w:hint="eastAsia"/>
          <w:sz w:val="24"/>
        </w:rPr>
        <w:t>分</w:t>
      </w:r>
      <w:r w:rsidR="00FD0B52">
        <w:rPr>
          <w:rFonts w:hint="eastAsia"/>
          <w:sz w:val="24"/>
        </w:rPr>
        <w:t>)</w:t>
      </w:r>
    </w:p>
    <w:p w14:paraId="721F4CE0" w14:textId="4873A992" w:rsidR="000C0C86" w:rsidRPr="00E4247E" w:rsidRDefault="00E4247E" w:rsidP="00E4247E">
      <w:pPr>
        <w:rPr>
          <w:sz w:val="24"/>
        </w:rPr>
      </w:pPr>
      <w:r w:rsidRPr="00E4247E">
        <w:rPr>
          <w:rFonts w:hint="eastAsia"/>
          <w:sz w:val="24"/>
        </w:rPr>
        <w:t xml:space="preserve">1. </w:t>
      </w:r>
      <w:r>
        <w:rPr>
          <w:rFonts w:hint="eastAsia"/>
          <w:sz w:val="24"/>
        </w:rPr>
        <w:t>(</w:t>
      </w:r>
      <w:r w:rsidR="00DB78FF">
        <w:rPr>
          <w:rFonts w:hint="eastAsia"/>
          <w:sz w:val="24"/>
        </w:rPr>
        <w:t>4</w:t>
      </w:r>
      <w:proofErr w:type="gramStart"/>
      <w:r>
        <w:rPr>
          <w:sz w:val="24"/>
        </w:rPr>
        <w:t>’</w:t>
      </w:r>
      <w:proofErr w:type="gramEnd"/>
      <w:r w:rsidR="00365724">
        <w:rPr>
          <w:rFonts w:hint="eastAsia"/>
          <w:sz w:val="24"/>
        </w:rPr>
        <w:t xml:space="preserve">) </w:t>
      </w:r>
      <w:r w:rsidRPr="00E4247E">
        <w:rPr>
          <w:sz w:val="24"/>
        </w:rPr>
        <w:t>有如下代码，其中</w:t>
      </w:r>
      <w:r w:rsidRPr="00E4247E">
        <w:rPr>
          <w:sz w:val="24"/>
        </w:rPr>
        <w:t>M</w:t>
      </w:r>
      <w:r w:rsidRPr="00E4247E">
        <w:rPr>
          <w:sz w:val="24"/>
        </w:rPr>
        <w:t>和</w:t>
      </w:r>
      <w:r w:rsidRPr="00E4247E">
        <w:rPr>
          <w:sz w:val="24"/>
        </w:rPr>
        <w:t>N</w:t>
      </w:r>
      <w:r w:rsidRPr="00E4247E">
        <w:rPr>
          <w:sz w:val="24"/>
        </w:rPr>
        <w:t>的</w:t>
      </w:r>
      <w:proofErr w:type="gramStart"/>
      <w:r w:rsidRPr="00E4247E">
        <w:rPr>
          <w:sz w:val="24"/>
        </w:rPr>
        <w:t>值通过</w:t>
      </w:r>
      <w:proofErr w:type="gramEnd"/>
      <w:r w:rsidRPr="00E4247E">
        <w:rPr>
          <w:sz w:val="24"/>
        </w:rPr>
        <w:t>#define</w:t>
      </w:r>
      <w:r w:rsidRPr="00E4247E">
        <w:rPr>
          <w:sz w:val="24"/>
        </w:rPr>
        <w:t>定义。汇编后得到</w:t>
      </w:r>
      <w:r>
        <w:rPr>
          <w:rFonts w:hint="eastAsia"/>
          <w:sz w:val="24"/>
        </w:rPr>
        <w:t>下面的</w:t>
      </w:r>
      <w:r w:rsidRPr="00E4247E">
        <w:rPr>
          <w:sz w:val="24"/>
        </w:rPr>
        <w:t>汇编代码。请问</w:t>
      </w:r>
      <w:r w:rsidRPr="00E4247E">
        <w:rPr>
          <w:sz w:val="24"/>
        </w:rPr>
        <w:t>M</w:t>
      </w:r>
      <w:r w:rsidRPr="00E4247E">
        <w:rPr>
          <w:sz w:val="24"/>
        </w:rPr>
        <w:t>和</w:t>
      </w:r>
      <w:r w:rsidRPr="00E4247E">
        <w:rPr>
          <w:sz w:val="24"/>
        </w:rPr>
        <w:t>N</w:t>
      </w:r>
      <w:r w:rsidRPr="00E4247E">
        <w:rPr>
          <w:sz w:val="24"/>
        </w:rPr>
        <w:t>的值分别是多少？请写出推导理由。</w:t>
      </w:r>
    </w:p>
    <w:p w14:paraId="35D53093" w14:textId="614071F4" w:rsidR="00781A1E" w:rsidRDefault="00E4247E" w:rsidP="000C0C86">
      <w:pPr>
        <w:autoSpaceDE w:val="0"/>
        <w:autoSpaceDN w:val="0"/>
        <w:adjustRightInd w:val="0"/>
        <w:jc w:val="left"/>
        <w:rPr>
          <w:rFonts w:ascii="宋体"/>
          <w:b/>
          <w:bCs/>
          <w:color w:val="000000"/>
          <w:sz w:val="24"/>
        </w:rPr>
      </w:pPr>
      <w:r>
        <w:rPr>
          <w:rFonts w:ascii="宋体" w:hint="eastAsia"/>
          <w:b/>
          <w:noProof/>
          <w:color w:val="000000"/>
          <w:sz w:val="24"/>
        </w:rPr>
        <w:drawing>
          <wp:inline distT="0" distB="0" distL="0" distR="0" wp14:anchorId="443504C9" wp14:editId="39C0E9B1">
            <wp:extent cx="3450551" cy="1490980"/>
            <wp:effectExtent l="0" t="0" r="4445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800" cy="1501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4EB55357" w14:textId="77777777" w:rsidR="00E4247E" w:rsidRDefault="00E4247E" w:rsidP="000C0C86">
      <w:pPr>
        <w:autoSpaceDE w:val="0"/>
        <w:autoSpaceDN w:val="0"/>
        <w:adjustRightInd w:val="0"/>
        <w:jc w:val="left"/>
        <w:rPr>
          <w:rFonts w:ascii="宋体"/>
          <w:b/>
          <w:bCs/>
          <w:color w:val="000000"/>
          <w:sz w:val="24"/>
        </w:rPr>
      </w:pPr>
    </w:p>
    <w:p w14:paraId="1D4B0594" w14:textId="77777777" w:rsidR="00E4247E" w:rsidRDefault="00E4247E" w:rsidP="000C0C86">
      <w:pPr>
        <w:autoSpaceDE w:val="0"/>
        <w:autoSpaceDN w:val="0"/>
        <w:adjustRightInd w:val="0"/>
        <w:jc w:val="left"/>
        <w:rPr>
          <w:rFonts w:ascii="宋体"/>
          <w:b/>
          <w:bCs/>
          <w:color w:val="000000"/>
          <w:sz w:val="24"/>
        </w:rPr>
      </w:pPr>
      <w:r>
        <w:rPr>
          <w:rFonts w:ascii="宋体" w:hint="eastAsia"/>
          <w:b/>
          <w:bCs/>
          <w:noProof/>
          <w:color w:val="000000"/>
          <w:sz w:val="24"/>
        </w:rPr>
        <w:drawing>
          <wp:inline distT="0" distB="0" distL="0" distR="0" wp14:anchorId="0598E358" wp14:editId="59C4256D">
            <wp:extent cx="3162300" cy="25230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102" cy="2538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6221B17E" w14:textId="77777777" w:rsidR="00781A1E" w:rsidRDefault="00781A1E" w:rsidP="000C0C86">
      <w:pPr>
        <w:autoSpaceDE w:val="0"/>
        <w:autoSpaceDN w:val="0"/>
        <w:adjustRightInd w:val="0"/>
        <w:jc w:val="left"/>
        <w:rPr>
          <w:rFonts w:ascii="宋体"/>
          <w:b/>
          <w:noProof/>
          <w:color w:val="000000"/>
          <w:sz w:val="24"/>
        </w:rPr>
      </w:pPr>
    </w:p>
    <w:p w14:paraId="7CE11893" w14:textId="7C8F65D0" w:rsidR="00EC0A24" w:rsidRPr="00EC0A24" w:rsidRDefault="00E4247E" w:rsidP="00EC0A24">
      <w:pPr>
        <w:rPr>
          <w:sz w:val="24"/>
        </w:rPr>
      </w:pPr>
      <w:r w:rsidRPr="00EC0A24">
        <w:rPr>
          <w:rFonts w:hint="eastAsia"/>
          <w:sz w:val="24"/>
        </w:rPr>
        <w:t xml:space="preserve">2. </w:t>
      </w:r>
      <w:r w:rsidR="00DB78FF">
        <w:rPr>
          <w:rFonts w:hint="eastAsia"/>
          <w:sz w:val="24"/>
        </w:rPr>
        <w:t>(6</w:t>
      </w:r>
      <w:proofErr w:type="gramStart"/>
      <w:r w:rsidR="00DB78FF">
        <w:rPr>
          <w:sz w:val="24"/>
        </w:rPr>
        <w:t>’</w:t>
      </w:r>
      <w:proofErr w:type="gramEnd"/>
      <w:r w:rsidR="00DB78FF">
        <w:rPr>
          <w:rFonts w:hint="eastAsia"/>
          <w:sz w:val="24"/>
        </w:rPr>
        <w:t xml:space="preserve">) </w:t>
      </w:r>
      <w:r w:rsidR="00EC0A24" w:rsidRPr="00EC0A24">
        <w:rPr>
          <w:sz w:val="24"/>
        </w:rPr>
        <w:t>设有如下数据结构和代码（位图初始化代码）。假设</w:t>
      </w:r>
      <w:proofErr w:type="spellStart"/>
      <w:r w:rsidR="00EC0A24" w:rsidRPr="00EC0A24">
        <w:rPr>
          <w:sz w:val="24"/>
        </w:rPr>
        <w:t>sizeof</w:t>
      </w:r>
      <w:proofErr w:type="spellEnd"/>
      <w:r w:rsidR="00EC0A24" w:rsidRPr="00EC0A24">
        <w:rPr>
          <w:sz w:val="24"/>
        </w:rPr>
        <w:t>(unsigned char)=1</w:t>
      </w:r>
      <w:r w:rsidR="00EC0A24" w:rsidRPr="00EC0A24">
        <w:rPr>
          <w:sz w:val="24"/>
        </w:rPr>
        <w:t>，</w:t>
      </w:r>
      <w:r w:rsidR="00EC0A24" w:rsidRPr="00EC0A24">
        <w:rPr>
          <w:sz w:val="24"/>
        </w:rPr>
        <w:t>pixel</w:t>
      </w:r>
      <w:r w:rsidR="00EC0A24" w:rsidRPr="00EC0A24">
        <w:rPr>
          <w:sz w:val="24"/>
        </w:rPr>
        <w:t>从内存位置</w:t>
      </w:r>
      <w:r w:rsidR="00EC0A24" w:rsidRPr="00EC0A24">
        <w:rPr>
          <w:sz w:val="24"/>
        </w:rPr>
        <w:t>0</w:t>
      </w:r>
      <w:r w:rsidR="00EC0A24" w:rsidRPr="00EC0A24">
        <w:rPr>
          <w:sz w:val="24"/>
        </w:rPr>
        <w:t>开始，直接映射缓存（</w:t>
      </w:r>
      <w:r w:rsidR="00EC0A24" w:rsidRPr="00EC0A24">
        <w:rPr>
          <w:sz w:val="24"/>
        </w:rPr>
        <w:t>block</w:t>
      </w:r>
      <w:r w:rsidR="00EC0A24" w:rsidRPr="00EC0A24">
        <w:rPr>
          <w:sz w:val="24"/>
        </w:rPr>
        <w:t>大小为</w:t>
      </w:r>
      <w:r w:rsidR="00EC0A24" w:rsidRPr="00EC0A24">
        <w:rPr>
          <w:sz w:val="24"/>
        </w:rPr>
        <w:t>8</w:t>
      </w:r>
      <w:r w:rsidR="00EC0A24" w:rsidRPr="00EC0A24">
        <w:rPr>
          <w:sz w:val="24"/>
        </w:rPr>
        <w:t>字节）或</w:t>
      </w:r>
      <w:r w:rsidR="00EC0A24" w:rsidRPr="00EC0A24">
        <w:rPr>
          <w:sz w:val="24"/>
        </w:rPr>
        <w:t>4-</w:t>
      </w:r>
      <w:r w:rsidR="00EC0A24" w:rsidRPr="00EC0A24">
        <w:rPr>
          <w:sz w:val="24"/>
        </w:rPr>
        <w:t>组相联缓存（</w:t>
      </w:r>
      <w:r w:rsidR="00EC0A24" w:rsidRPr="00EC0A24">
        <w:rPr>
          <w:sz w:val="24"/>
        </w:rPr>
        <w:t>block</w:t>
      </w:r>
      <w:r w:rsidR="00EC0A24" w:rsidRPr="00EC0A24">
        <w:rPr>
          <w:sz w:val="24"/>
        </w:rPr>
        <w:t>大小为</w:t>
      </w:r>
      <w:r w:rsidR="00EC0A24" w:rsidRPr="00EC0A24">
        <w:rPr>
          <w:sz w:val="24"/>
        </w:rPr>
        <w:t>4</w:t>
      </w:r>
      <w:r w:rsidR="00EC0A24" w:rsidRPr="00EC0A24">
        <w:rPr>
          <w:sz w:val="24"/>
        </w:rPr>
        <w:t>字节）初始时都是空的，两者的总大小都是</w:t>
      </w:r>
      <w:r w:rsidR="00EC0A24" w:rsidRPr="00EC0A24">
        <w:rPr>
          <w:sz w:val="24"/>
        </w:rPr>
        <w:t>128</w:t>
      </w:r>
      <w:r w:rsidR="00EC0A24" w:rsidRPr="00EC0A24">
        <w:rPr>
          <w:sz w:val="24"/>
        </w:rPr>
        <w:t>字节。请分别计算两种缓存下的未命中率，并写出计算过程。</w:t>
      </w:r>
    </w:p>
    <w:p w14:paraId="41A3077D" w14:textId="77777777" w:rsidR="00E4247E" w:rsidRDefault="00E4247E" w:rsidP="000C0C86">
      <w:pPr>
        <w:autoSpaceDE w:val="0"/>
        <w:autoSpaceDN w:val="0"/>
        <w:adjustRightInd w:val="0"/>
        <w:jc w:val="left"/>
        <w:rPr>
          <w:rFonts w:ascii="宋体"/>
          <w:b/>
          <w:noProof/>
          <w:color w:val="000000"/>
          <w:sz w:val="24"/>
        </w:rPr>
      </w:pPr>
    </w:p>
    <w:p w14:paraId="35E437BC" w14:textId="416BE432" w:rsidR="00126A01" w:rsidRDefault="00126A01" w:rsidP="000C0C86">
      <w:pPr>
        <w:autoSpaceDE w:val="0"/>
        <w:autoSpaceDN w:val="0"/>
        <w:adjustRightInd w:val="0"/>
        <w:jc w:val="left"/>
        <w:rPr>
          <w:rFonts w:ascii="宋体"/>
          <w:b/>
          <w:noProof/>
          <w:color w:val="000000"/>
          <w:sz w:val="24"/>
        </w:rPr>
      </w:pPr>
      <w:r>
        <w:rPr>
          <w:noProof/>
        </w:rPr>
        <w:drawing>
          <wp:inline distT="0" distB="0" distL="0" distR="0" wp14:anchorId="0F3AE4E4" wp14:editId="03E688B7">
            <wp:extent cx="2349500" cy="1803105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1021" cy="1811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588FEAF0" w14:textId="77777777" w:rsidR="00126A01" w:rsidRDefault="00126A01" w:rsidP="000C0C86">
      <w:pPr>
        <w:autoSpaceDE w:val="0"/>
        <w:autoSpaceDN w:val="0"/>
        <w:adjustRightInd w:val="0"/>
        <w:jc w:val="left"/>
        <w:rPr>
          <w:rFonts w:ascii="宋体"/>
          <w:b/>
          <w:noProof/>
          <w:color w:val="000000"/>
          <w:sz w:val="24"/>
        </w:rPr>
      </w:pPr>
    </w:p>
    <w:p w14:paraId="0C3F3256" w14:textId="5CC9FABE" w:rsidR="00126A01" w:rsidRDefault="00126A01" w:rsidP="000C0C86">
      <w:pPr>
        <w:autoSpaceDE w:val="0"/>
        <w:autoSpaceDN w:val="0"/>
        <w:adjustRightInd w:val="0"/>
        <w:jc w:val="left"/>
        <w:rPr>
          <w:rFonts w:ascii="宋体"/>
          <w:b/>
          <w:noProof/>
          <w:color w:val="000000"/>
          <w:sz w:val="24"/>
        </w:rPr>
      </w:pPr>
      <w:r>
        <w:rPr>
          <w:noProof/>
        </w:rPr>
        <w:drawing>
          <wp:inline distT="0" distB="0" distL="0" distR="0" wp14:anchorId="6F7AB9D2" wp14:editId="1BC56DEF">
            <wp:extent cx="2983619" cy="1615440"/>
            <wp:effectExtent l="0" t="0" r="0" b="1016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5578" cy="162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266322A6" w14:textId="77777777" w:rsidR="00E4247E" w:rsidRDefault="00E4247E" w:rsidP="000C0C86">
      <w:pPr>
        <w:autoSpaceDE w:val="0"/>
        <w:autoSpaceDN w:val="0"/>
        <w:adjustRightInd w:val="0"/>
        <w:jc w:val="left"/>
        <w:rPr>
          <w:rFonts w:ascii="宋体"/>
          <w:b/>
          <w:bCs/>
          <w:color w:val="000000"/>
          <w:sz w:val="24"/>
        </w:rPr>
      </w:pPr>
    </w:p>
    <w:p w14:paraId="20D52085" w14:textId="0AED9D57" w:rsidR="00126A01" w:rsidRPr="00126A01" w:rsidRDefault="00126A01" w:rsidP="00126A01">
      <w:pPr>
        <w:rPr>
          <w:sz w:val="24"/>
        </w:rPr>
      </w:pPr>
      <w:r w:rsidRPr="00126A01">
        <w:rPr>
          <w:rFonts w:hint="eastAsia"/>
          <w:sz w:val="24"/>
        </w:rPr>
        <w:t xml:space="preserve">3. </w:t>
      </w:r>
      <w:r w:rsidR="00DB78FF">
        <w:rPr>
          <w:rFonts w:hint="eastAsia"/>
          <w:sz w:val="24"/>
        </w:rPr>
        <w:t>(6</w:t>
      </w:r>
      <w:proofErr w:type="gramStart"/>
      <w:r w:rsidR="00DB78FF">
        <w:rPr>
          <w:sz w:val="24"/>
        </w:rPr>
        <w:t>’</w:t>
      </w:r>
      <w:proofErr w:type="gramEnd"/>
      <w:r w:rsidR="00DB78FF">
        <w:rPr>
          <w:rFonts w:hint="eastAsia"/>
          <w:sz w:val="24"/>
        </w:rPr>
        <w:t xml:space="preserve">) </w:t>
      </w:r>
      <w:r w:rsidRPr="00126A01">
        <w:rPr>
          <w:sz w:val="24"/>
        </w:rPr>
        <w:t>如下</w:t>
      </w:r>
      <w:r>
        <w:rPr>
          <w:rFonts w:hint="eastAsia"/>
          <w:sz w:val="24"/>
        </w:rPr>
        <w:t>C</w:t>
      </w:r>
      <w:r w:rsidRPr="00126A01">
        <w:rPr>
          <w:sz w:val="24"/>
        </w:rPr>
        <w:t>代码编译后得到汇编代码</w:t>
      </w:r>
      <w:r>
        <w:rPr>
          <w:rFonts w:hint="eastAsia"/>
          <w:sz w:val="24"/>
        </w:rPr>
        <w:t>。</w:t>
      </w:r>
      <w:r w:rsidRPr="00126A01">
        <w:rPr>
          <w:sz w:val="24"/>
        </w:rPr>
        <w:t>注意：</w:t>
      </w:r>
      <w:proofErr w:type="spellStart"/>
      <w:r w:rsidRPr="00126A01">
        <w:rPr>
          <w:rFonts w:hint="eastAsia"/>
          <w:sz w:val="24"/>
        </w:rPr>
        <w:t>strcpy</w:t>
      </w:r>
      <w:proofErr w:type="spellEnd"/>
      <w:r w:rsidRPr="00126A01">
        <w:rPr>
          <w:rFonts w:hint="eastAsia"/>
          <w:sz w:val="24"/>
        </w:rPr>
        <w:t>(char *</w:t>
      </w:r>
      <w:proofErr w:type="spellStart"/>
      <w:r w:rsidRPr="00126A01">
        <w:rPr>
          <w:rFonts w:hint="eastAsia"/>
          <w:sz w:val="24"/>
        </w:rPr>
        <w:t>dst</w:t>
      </w:r>
      <w:proofErr w:type="spellEnd"/>
      <w:r w:rsidRPr="00126A01">
        <w:rPr>
          <w:rFonts w:hint="eastAsia"/>
          <w:sz w:val="24"/>
        </w:rPr>
        <w:t>, char *</w:t>
      </w:r>
      <w:proofErr w:type="spellStart"/>
      <w:r w:rsidRPr="00126A01">
        <w:rPr>
          <w:rFonts w:hint="eastAsia"/>
          <w:sz w:val="24"/>
        </w:rPr>
        <w:t>src</w:t>
      </w:r>
      <w:proofErr w:type="spellEnd"/>
      <w:r w:rsidRPr="00126A01">
        <w:rPr>
          <w:rFonts w:hint="eastAsia"/>
          <w:sz w:val="24"/>
        </w:rPr>
        <w:t>)</w:t>
      </w:r>
      <w:r w:rsidRPr="00126A01">
        <w:rPr>
          <w:sz w:val="24"/>
        </w:rPr>
        <w:t>将地址为</w:t>
      </w:r>
      <w:proofErr w:type="spellStart"/>
      <w:r w:rsidRPr="00126A01">
        <w:rPr>
          <w:sz w:val="24"/>
        </w:rPr>
        <w:t>src</w:t>
      </w:r>
      <w:proofErr w:type="spellEnd"/>
      <w:r w:rsidRPr="00126A01">
        <w:rPr>
          <w:sz w:val="24"/>
        </w:rPr>
        <w:t>的字符串（含</w:t>
      </w:r>
      <w:r w:rsidRPr="00126A01">
        <w:rPr>
          <w:sz w:val="24"/>
        </w:rPr>
        <w:t>\0</w:t>
      </w:r>
      <w:r w:rsidRPr="00126A01">
        <w:rPr>
          <w:sz w:val="24"/>
        </w:rPr>
        <w:t>）拷贝到</w:t>
      </w:r>
      <w:proofErr w:type="spellStart"/>
      <w:r w:rsidRPr="00126A01">
        <w:rPr>
          <w:sz w:val="24"/>
        </w:rPr>
        <w:t>dst</w:t>
      </w:r>
      <w:proofErr w:type="spellEnd"/>
      <w:r w:rsidRPr="00126A01">
        <w:rPr>
          <w:sz w:val="24"/>
        </w:rPr>
        <w:t>位置，且并不检查字符串缓冲区的长度；</w:t>
      </w:r>
      <w:r w:rsidRPr="00126A01">
        <w:rPr>
          <w:sz w:val="24"/>
        </w:rPr>
        <w:t>x86</w:t>
      </w:r>
      <w:r w:rsidRPr="00126A01">
        <w:rPr>
          <w:sz w:val="24"/>
        </w:rPr>
        <w:t>为</w:t>
      </w:r>
      <w:r w:rsidRPr="00126A01">
        <w:rPr>
          <w:sz w:val="24"/>
        </w:rPr>
        <w:t>little endian</w:t>
      </w:r>
      <w:r w:rsidRPr="00126A01">
        <w:rPr>
          <w:sz w:val="24"/>
        </w:rPr>
        <w:t>。右表供参考。</w:t>
      </w:r>
    </w:p>
    <w:p w14:paraId="2B4D4670" w14:textId="0D7B2194" w:rsidR="00126A01" w:rsidRPr="00126A01" w:rsidRDefault="00DB78FF" w:rsidP="00DB78FF">
      <w:pPr>
        <w:rPr>
          <w:sz w:val="24"/>
        </w:rPr>
      </w:pPr>
      <w:r>
        <w:rPr>
          <w:rFonts w:hint="eastAsia"/>
          <w:sz w:val="24"/>
        </w:rPr>
        <w:lastRenderedPageBreak/>
        <w:t xml:space="preserve">A. </w:t>
      </w:r>
      <w:r w:rsidR="00126A01" w:rsidRPr="00126A01">
        <w:rPr>
          <w:sz w:val="24"/>
        </w:rPr>
        <w:t>请写出</w:t>
      </w:r>
      <w:r w:rsidR="00126A01" w:rsidRPr="00126A01">
        <w:rPr>
          <w:sz w:val="24"/>
        </w:rPr>
        <w:t>foo</w:t>
      </w:r>
      <w:r w:rsidR="00126A01" w:rsidRPr="00126A01">
        <w:rPr>
          <w:sz w:val="24"/>
        </w:rPr>
        <w:t>函数中</w:t>
      </w:r>
      <w:proofErr w:type="spellStart"/>
      <w:r w:rsidR="00126A01" w:rsidRPr="00126A01">
        <w:rPr>
          <w:sz w:val="24"/>
        </w:rPr>
        <w:t>strcpy</w:t>
      </w:r>
      <w:proofErr w:type="spellEnd"/>
      <w:r w:rsidR="00126A01" w:rsidRPr="00126A01">
        <w:rPr>
          <w:sz w:val="24"/>
        </w:rPr>
        <w:t>返回后，</w:t>
      </w:r>
      <w:proofErr w:type="spellStart"/>
      <w:proofErr w:type="gramStart"/>
      <w:r w:rsidR="00126A01" w:rsidRPr="00126A01">
        <w:rPr>
          <w:sz w:val="24"/>
        </w:rPr>
        <w:t>buf</w:t>
      </w:r>
      <w:proofErr w:type="spellEnd"/>
      <w:r w:rsidR="00126A01" w:rsidRPr="00126A01">
        <w:rPr>
          <w:sz w:val="24"/>
        </w:rPr>
        <w:t>[</w:t>
      </w:r>
      <w:proofErr w:type="gramEnd"/>
      <w:r w:rsidR="00126A01" w:rsidRPr="00126A01">
        <w:rPr>
          <w:sz w:val="24"/>
        </w:rPr>
        <w:t>0]</w:t>
      </w:r>
      <w:r w:rsidR="00126A01" w:rsidRPr="00126A01">
        <w:rPr>
          <w:sz w:val="24"/>
        </w:rPr>
        <w:t>，</w:t>
      </w:r>
      <w:proofErr w:type="spellStart"/>
      <w:r w:rsidR="00126A01" w:rsidRPr="00126A01">
        <w:rPr>
          <w:sz w:val="24"/>
        </w:rPr>
        <w:t>buf</w:t>
      </w:r>
      <w:proofErr w:type="spellEnd"/>
      <w:r w:rsidR="00126A01" w:rsidRPr="00126A01">
        <w:rPr>
          <w:sz w:val="24"/>
        </w:rPr>
        <w:t>[1]</w:t>
      </w:r>
      <w:r w:rsidR="00126A01" w:rsidRPr="00126A01">
        <w:rPr>
          <w:sz w:val="24"/>
        </w:rPr>
        <w:t>，</w:t>
      </w:r>
      <w:proofErr w:type="spellStart"/>
      <w:r w:rsidR="00126A01" w:rsidRPr="00126A01">
        <w:rPr>
          <w:sz w:val="24"/>
        </w:rPr>
        <w:t>buf</w:t>
      </w:r>
      <w:proofErr w:type="spellEnd"/>
      <w:r w:rsidR="00126A01" w:rsidRPr="00126A01">
        <w:rPr>
          <w:sz w:val="24"/>
        </w:rPr>
        <w:t>[2]</w:t>
      </w:r>
      <w:r w:rsidR="00126A01" w:rsidRPr="00126A01">
        <w:rPr>
          <w:sz w:val="24"/>
        </w:rPr>
        <w:t>的值，用</w:t>
      </w:r>
      <w:r w:rsidR="00126A01" w:rsidRPr="00126A01">
        <w:rPr>
          <w:sz w:val="24"/>
        </w:rPr>
        <w:t>4</w:t>
      </w:r>
      <w:r w:rsidR="00126A01" w:rsidRPr="00126A01">
        <w:rPr>
          <w:sz w:val="24"/>
        </w:rPr>
        <w:t>字节</w:t>
      </w:r>
      <w:r>
        <w:rPr>
          <w:sz w:val="24"/>
        </w:rPr>
        <w:t>16</w:t>
      </w:r>
      <w:r w:rsidR="00126A01" w:rsidRPr="00126A01">
        <w:rPr>
          <w:sz w:val="24"/>
        </w:rPr>
        <w:t>进制整数</w:t>
      </w:r>
      <w:r w:rsidR="00126A01" w:rsidRPr="00126A01">
        <w:rPr>
          <w:sz w:val="24"/>
        </w:rPr>
        <w:t>0x</w:t>
      </w:r>
      <w:r w:rsidR="00126A01" w:rsidRPr="00126A01">
        <w:rPr>
          <w:sz w:val="24"/>
        </w:rPr>
        <w:t>形式表示。</w:t>
      </w:r>
    </w:p>
    <w:p w14:paraId="4E941266" w14:textId="0618A8A2" w:rsidR="00126A01" w:rsidRPr="00126A01" w:rsidRDefault="00DB78FF" w:rsidP="00DB78FF">
      <w:pPr>
        <w:rPr>
          <w:sz w:val="24"/>
        </w:rPr>
      </w:pPr>
      <w:r>
        <w:rPr>
          <w:rFonts w:hint="eastAsia"/>
          <w:sz w:val="24"/>
        </w:rPr>
        <w:t xml:space="preserve">B. </w:t>
      </w:r>
      <w:r w:rsidR="00126A01" w:rsidRPr="00126A01">
        <w:rPr>
          <w:sz w:val="24"/>
        </w:rPr>
        <w:t>请写出</w:t>
      </w:r>
      <w:r w:rsidR="00126A01" w:rsidRPr="00126A01">
        <w:rPr>
          <w:rFonts w:hint="eastAsia"/>
          <w:sz w:val="24"/>
        </w:rPr>
        <w:t>0x0804850d</w:t>
      </w:r>
      <w:r w:rsidR="00126A01" w:rsidRPr="00126A01">
        <w:rPr>
          <w:sz w:val="24"/>
        </w:rPr>
        <w:t>地址</w:t>
      </w:r>
      <w:r w:rsidR="00126A01" w:rsidRPr="00126A01">
        <w:rPr>
          <w:sz w:val="24"/>
        </w:rPr>
        <w:t>ret</w:t>
      </w:r>
      <w:r w:rsidR="00126A01" w:rsidRPr="00126A01">
        <w:rPr>
          <w:sz w:val="24"/>
        </w:rPr>
        <w:t>执行前，</w:t>
      </w:r>
      <w:r w:rsidR="00126A01" w:rsidRPr="00126A01">
        <w:rPr>
          <w:sz w:val="24"/>
        </w:rPr>
        <w:t>%</w:t>
      </w:r>
      <w:proofErr w:type="spellStart"/>
      <w:r w:rsidR="00126A01" w:rsidRPr="00126A01">
        <w:rPr>
          <w:sz w:val="24"/>
        </w:rPr>
        <w:t>ebp</w:t>
      </w:r>
      <w:proofErr w:type="spellEnd"/>
      <w:r w:rsidR="00126A01" w:rsidRPr="00126A01">
        <w:rPr>
          <w:sz w:val="24"/>
        </w:rPr>
        <w:t>的值；</w:t>
      </w:r>
    </w:p>
    <w:p w14:paraId="4E1EED9C" w14:textId="47C3EC54" w:rsidR="00126A01" w:rsidRPr="00126A01" w:rsidRDefault="00DB78FF" w:rsidP="00126A01">
      <w:pPr>
        <w:rPr>
          <w:sz w:val="24"/>
        </w:rPr>
      </w:pPr>
      <w:r>
        <w:rPr>
          <w:rFonts w:hint="eastAsia"/>
          <w:sz w:val="24"/>
        </w:rPr>
        <w:t xml:space="preserve">C. </w:t>
      </w:r>
      <w:r w:rsidR="00126A01" w:rsidRPr="00126A01">
        <w:rPr>
          <w:sz w:val="24"/>
        </w:rPr>
        <w:t>请写出</w:t>
      </w:r>
      <w:r w:rsidR="00126A01" w:rsidRPr="00126A01">
        <w:rPr>
          <w:rFonts w:hint="eastAsia"/>
          <w:sz w:val="24"/>
        </w:rPr>
        <w:t>0x0804850d</w:t>
      </w:r>
      <w:r w:rsidR="00126A01" w:rsidRPr="00126A01">
        <w:rPr>
          <w:sz w:val="24"/>
        </w:rPr>
        <w:t>地址</w:t>
      </w:r>
      <w:r w:rsidR="00126A01" w:rsidRPr="00126A01">
        <w:rPr>
          <w:sz w:val="24"/>
        </w:rPr>
        <w:t>ret</w:t>
      </w:r>
      <w:r w:rsidR="00126A01" w:rsidRPr="00126A01">
        <w:rPr>
          <w:sz w:val="24"/>
        </w:rPr>
        <w:t>执行后，</w:t>
      </w:r>
      <w:r w:rsidR="00126A01" w:rsidRPr="00126A01">
        <w:rPr>
          <w:sz w:val="24"/>
        </w:rPr>
        <w:t>%</w:t>
      </w:r>
      <w:proofErr w:type="spellStart"/>
      <w:r w:rsidR="00126A01" w:rsidRPr="00126A01">
        <w:rPr>
          <w:sz w:val="24"/>
        </w:rPr>
        <w:t>eip</w:t>
      </w:r>
      <w:proofErr w:type="spellEnd"/>
      <w:r w:rsidR="00126A01" w:rsidRPr="00126A01">
        <w:rPr>
          <w:sz w:val="24"/>
        </w:rPr>
        <w:t>的值。</w:t>
      </w:r>
    </w:p>
    <w:p w14:paraId="745E48D4" w14:textId="55D6B0FE" w:rsidR="00126A01" w:rsidRDefault="00126A01" w:rsidP="00126A01">
      <w:pPr>
        <w:rPr>
          <w:sz w:val="24"/>
        </w:rPr>
      </w:pPr>
      <w:r w:rsidRPr="00126A01">
        <w:rPr>
          <w:noProof/>
          <w:sz w:val="24"/>
        </w:rPr>
        <w:drawing>
          <wp:anchor distT="0" distB="0" distL="114300" distR="114300" simplePos="0" relativeHeight="251660288" behindDoc="0" locked="0" layoutInCell="1" allowOverlap="1" wp14:anchorId="0A085448" wp14:editId="6D0C0F60">
            <wp:simplePos x="0" y="0"/>
            <wp:positionH relativeFrom="column">
              <wp:posOffset>3049270</wp:posOffset>
            </wp:positionH>
            <wp:positionV relativeFrom="paragraph">
              <wp:posOffset>391795</wp:posOffset>
            </wp:positionV>
            <wp:extent cx="2157095" cy="833755"/>
            <wp:effectExtent l="0" t="0" r="1905" b="444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095" cy="83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5C47C2F9" wp14:editId="6F75A73B">
            <wp:extent cx="2717800" cy="1941286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795" cy="195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02B6D209" w14:textId="77777777" w:rsidR="00126A01" w:rsidRDefault="00126A01" w:rsidP="00126A01">
      <w:pPr>
        <w:rPr>
          <w:sz w:val="24"/>
        </w:rPr>
      </w:pPr>
    </w:p>
    <w:p w14:paraId="3AA455FF" w14:textId="43443B95" w:rsidR="00126A01" w:rsidRDefault="00AF44C2" w:rsidP="00126A01">
      <w:pPr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0" distR="0" wp14:anchorId="2BAEAAD5" wp14:editId="2751E6CA">
            <wp:extent cx="5194300" cy="3789254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9936" cy="379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0C0F9F10" w14:textId="77777777" w:rsidR="00AC0E6C" w:rsidRDefault="00AC0E6C" w:rsidP="00126A01">
      <w:pPr>
        <w:rPr>
          <w:sz w:val="24"/>
        </w:rPr>
      </w:pPr>
    </w:p>
    <w:p w14:paraId="26F8098D" w14:textId="7D849B68" w:rsidR="00126A01" w:rsidRDefault="00126A01" w:rsidP="00126A01">
      <w:pPr>
        <w:rPr>
          <w:sz w:val="24"/>
        </w:rPr>
      </w:pPr>
      <w:r>
        <w:rPr>
          <w:rFonts w:hint="eastAsia"/>
          <w:sz w:val="24"/>
        </w:rPr>
        <w:t xml:space="preserve">4. </w:t>
      </w:r>
      <w:r w:rsidR="00DB78FF">
        <w:rPr>
          <w:rFonts w:hint="eastAsia"/>
          <w:sz w:val="24"/>
        </w:rPr>
        <w:t>(3</w:t>
      </w:r>
      <w:proofErr w:type="gramStart"/>
      <w:r w:rsidR="00DB78FF">
        <w:rPr>
          <w:sz w:val="24"/>
        </w:rPr>
        <w:t>’</w:t>
      </w:r>
      <w:proofErr w:type="gramEnd"/>
      <w:r w:rsidR="00DB78FF">
        <w:rPr>
          <w:rFonts w:hint="eastAsia"/>
          <w:sz w:val="24"/>
        </w:rPr>
        <w:t xml:space="preserve">) </w:t>
      </w:r>
      <w:r w:rsidR="00F944AF">
        <w:rPr>
          <w:rFonts w:hint="eastAsia"/>
          <w:sz w:val="24"/>
        </w:rPr>
        <w:t>如果</w:t>
      </w:r>
      <w:r w:rsidR="00F944AF">
        <w:rPr>
          <w:rFonts w:hint="eastAsia"/>
          <w:sz w:val="24"/>
        </w:rPr>
        <w:t>a</w:t>
      </w:r>
      <w:r w:rsidR="00F944AF">
        <w:rPr>
          <w:rFonts w:hint="eastAsia"/>
          <w:sz w:val="24"/>
        </w:rPr>
        <w:t>和</w:t>
      </w:r>
      <w:r w:rsidR="00F944AF">
        <w:rPr>
          <w:rFonts w:hint="eastAsia"/>
          <w:sz w:val="24"/>
        </w:rPr>
        <w:t>b</w:t>
      </w:r>
      <w:r w:rsidR="00F944AF">
        <w:rPr>
          <w:rFonts w:hint="eastAsia"/>
          <w:sz w:val="24"/>
        </w:rPr>
        <w:t>是目标模块（</w:t>
      </w:r>
      <w:r w:rsidR="00F944AF">
        <w:rPr>
          <w:rFonts w:hint="eastAsia"/>
          <w:sz w:val="24"/>
        </w:rPr>
        <w:t>object module</w:t>
      </w:r>
      <w:r w:rsidR="00F944AF">
        <w:rPr>
          <w:rFonts w:hint="eastAsia"/>
          <w:sz w:val="24"/>
        </w:rPr>
        <w:t>）或静态库，</w:t>
      </w:r>
      <w:r w:rsidR="00F944AF">
        <w:rPr>
          <w:rFonts w:hint="eastAsia"/>
          <w:sz w:val="24"/>
        </w:rPr>
        <w:t>a-&gt;b</w:t>
      </w:r>
      <w:r w:rsidR="00F944AF">
        <w:rPr>
          <w:rFonts w:hint="eastAsia"/>
          <w:sz w:val="24"/>
        </w:rPr>
        <w:t>表示</w:t>
      </w:r>
      <w:r w:rsidR="00F944AF">
        <w:rPr>
          <w:rFonts w:hint="eastAsia"/>
          <w:sz w:val="24"/>
        </w:rPr>
        <w:t>a</w:t>
      </w:r>
      <w:r w:rsidR="00F944AF">
        <w:rPr>
          <w:rFonts w:hint="eastAsia"/>
          <w:sz w:val="24"/>
        </w:rPr>
        <w:t>依赖于</w:t>
      </w:r>
      <w:r w:rsidR="00F944AF">
        <w:rPr>
          <w:rFonts w:hint="eastAsia"/>
          <w:sz w:val="24"/>
        </w:rPr>
        <w:t>b</w:t>
      </w:r>
      <w:r w:rsidR="00F944AF">
        <w:rPr>
          <w:rFonts w:hint="eastAsia"/>
          <w:sz w:val="24"/>
        </w:rPr>
        <w:t>，即</w:t>
      </w:r>
      <w:r w:rsidR="00F944AF">
        <w:rPr>
          <w:rFonts w:hint="eastAsia"/>
          <w:sz w:val="24"/>
        </w:rPr>
        <w:t>b</w:t>
      </w:r>
      <w:r w:rsidR="00F944AF">
        <w:rPr>
          <w:rFonts w:hint="eastAsia"/>
          <w:sz w:val="24"/>
        </w:rPr>
        <w:t>定义了某个在</w:t>
      </w:r>
      <w:r w:rsidR="00F944AF">
        <w:rPr>
          <w:rFonts w:hint="eastAsia"/>
          <w:sz w:val="24"/>
        </w:rPr>
        <w:t>a</w:t>
      </w:r>
      <w:r w:rsidR="00F944AF">
        <w:rPr>
          <w:rFonts w:hint="eastAsia"/>
          <w:sz w:val="24"/>
        </w:rPr>
        <w:t>中引用的符号。请写出以下场景中静态链接器能够解析所有符号引用的最短命令行。</w:t>
      </w:r>
    </w:p>
    <w:p w14:paraId="7E0D8A2A" w14:textId="23034BE5" w:rsidR="00F944AF" w:rsidRDefault="00F944AF" w:rsidP="00F944AF">
      <w:pPr>
        <w:rPr>
          <w:rFonts w:ascii="MS Mincho" w:eastAsia="MS Mincho" w:hAnsi="MS Mincho" w:cs="MS Mincho"/>
          <w:sz w:val="24"/>
        </w:rPr>
      </w:pPr>
      <w:r w:rsidRPr="00F944AF">
        <w:rPr>
          <w:sz w:val="24"/>
        </w:rPr>
        <w:t xml:space="preserve">A. </w:t>
      </w:r>
      <w:proofErr w:type="spellStart"/>
      <w:r w:rsidRPr="00F944AF">
        <w:rPr>
          <w:sz w:val="24"/>
        </w:rPr>
        <w:t>p.o</w:t>
      </w:r>
      <w:proofErr w:type="spellEnd"/>
      <w:r w:rsidRPr="00F944AF">
        <w:rPr>
          <w:sz w:val="24"/>
        </w:rPr>
        <w:t xml:space="preserve"> </w:t>
      </w:r>
      <w:r>
        <w:rPr>
          <w:rFonts w:hint="eastAsia"/>
          <w:sz w:val="24"/>
        </w:rPr>
        <w:t>-&gt;</w:t>
      </w:r>
      <w:r w:rsidRPr="00F944AF">
        <w:rPr>
          <w:sz w:val="24"/>
        </w:rPr>
        <w:t xml:space="preserve"> </w:t>
      </w:r>
      <w:proofErr w:type="spellStart"/>
      <w:r w:rsidRPr="00F944AF">
        <w:rPr>
          <w:sz w:val="24"/>
        </w:rPr>
        <w:t>libx.a</w:t>
      </w:r>
      <w:proofErr w:type="spellEnd"/>
      <w:r w:rsidRPr="00F944AF">
        <w:rPr>
          <w:sz w:val="24"/>
        </w:rPr>
        <w:t xml:space="preserve"> </w:t>
      </w:r>
      <w:r>
        <w:rPr>
          <w:rFonts w:hint="eastAsia"/>
          <w:sz w:val="24"/>
        </w:rPr>
        <w:t>-&gt;</w:t>
      </w:r>
      <w:r w:rsidRPr="00F944AF">
        <w:rPr>
          <w:sz w:val="24"/>
        </w:rPr>
        <w:t xml:space="preserve"> </w:t>
      </w:r>
      <w:proofErr w:type="spellStart"/>
      <w:r w:rsidRPr="00F944AF">
        <w:rPr>
          <w:sz w:val="24"/>
        </w:rPr>
        <w:t>p.o</w:t>
      </w:r>
      <w:proofErr w:type="spellEnd"/>
      <w:r w:rsidRPr="00F944AF">
        <w:rPr>
          <w:rFonts w:ascii="MS Mincho" w:eastAsia="MS Mincho" w:hAnsi="MS Mincho" w:cs="MS Mincho"/>
          <w:sz w:val="24"/>
        </w:rPr>
        <w:t> </w:t>
      </w:r>
    </w:p>
    <w:p w14:paraId="3A6A4957" w14:textId="0B43908D" w:rsidR="00F944AF" w:rsidRDefault="00F944AF" w:rsidP="00F944AF">
      <w:pPr>
        <w:rPr>
          <w:rFonts w:ascii="MS Mincho" w:eastAsia="MS Mincho" w:hAnsi="MS Mincho" w:cs="MS Mincho"/>
          <w:sz w:val="24"/>
        </w:rPr>
      </w:pPr>
      <w:r w:rsidRPr="00F944AF">
        <w:rPr>
          <w:sz w:val="24"/>
        </w:rPr>
        <w:t xml:space="preserve">B. </w:t>
      </w:r>
      <w:proofErr w:type="spellStart"/>
      <w:r w:rsidRPr="00F944AF">
        <w:rPr>
          <w:sz w:val="24"/>
        </w:rPr>
        <w:t>p.o</w:t>
      </w:r>
      <w:proofErr w:type="spellEnd"/>
      <w:r w:rsidRPr="00F944AF">
        <w:rPr>
          <w:sz w:val="24"/>
        </w:rPr>
        <w:t xml:space="preserve"> </w:t>
      </w:r>
      <w:r>
        <w:rPr>
          <w:rFonts w:hint="eastAsia"/>
          <w:sz w:val="24"/>
        </w:rPr>
        <w:t>-&gt;</w:t>
      </w:r>
      <w:r w:rsidRPr="00F944AF">
        <w:rPr>
          <w:sz w:val="24"/>
        </w:rPr>
        <w:t xml:space="preserve"> </w:t>
      </w:r>
      <w:proofErr w:type="spellStart"/>
      <w:r w:rsidRPr="00F944AF">
        <w:rPr>
          <w:sz w:val="24"/>
        </w:rPr>
        <w:t>libx.a</w:t>
      </w:r>
      <w:proofErr w:type="spellEnd"/>
      <w:r w:rsidRPr="00F944AF">
        <w:rPr>
          <w:sz w:val="24"/>
        </w:rPr>
        <w:t xml:space="preserve"> </w:t>
      </w:r>
      <w:r>
        <w:rPr>
          <w:rFonts w:hint="eastAsia"/>
          <w:sz w:val="24"/>
        </w:rPr>
        <w:t>-&gt;</w:t>
      </w:r>
      <w:r w:rsidRPr="00F944AF">
        <w:rPr>
          <w:sz w:val="24"/>
        </w:rPr>
        <w:t xml:space="preserve"> </w:t>
      </w:r>
      <w:proofErr w:type="spellStart"/>
      <w:r w:rsidRPr="00F944AF">
        <w:rPr>
          <w:sz w:val="24"/>
        </w:rPr>
        <w:t>liby.a</w:t>
      </w:r>
      <w:proofErr w:type="spellEnd"/>
      <w:r w:rsidRPr="00F944AF">
        <w:rPr>
          <w:sz w:val="24"/>
        </w:rPr>
        <w:t xml:space="preserve"> </w:t>
      </w:r>
      <w:r w:rsidRPr="00F944AF">
        <w:rPr>
          <w:b/>
          <w:bCs/>
          <w:sz w:val="24"/>
        </w:rPr>
        <w:t xml:space="preserve">and </w:t>
      </w:r>
      <w:proofErr w:type="spellStart"/>
      <w:r w:rsidRPr="00F944AF">
        <w:rPr>
          <w:sz w:val="24"/>
        </w:rPr>
        <w:t>liby.a</w:t>
      </w:r>
      <w:proofErr w:type="spellEnd"/>
      <w:r w:rsidRPr="00F944AF">
        <w:rPr>
          <w:sz w:val="24"/>
        </w:rPr>
        <w:t xml:space="preserve"> </w:t>
      </w:r>
      <w:r>
        <w:rPr>
          <w:rFonts w:hint="eastAsia"/>
          <w:sz w:val="24"/>
        </w:rPr>
        <w:t>-&gt;</w:t>
      </w:r>
      <w:r w:rsidRPr="00F944AF">
        <w:rPr>
          <w:sz w:val="24"/>
        </w:rPr>
        <w:t xml:space="preserve"> </w:t>
      </w:r>
      <w:proofErr w:type="spellStart"/>
      <w:r w:rsidRPr="00F944AF">
        <w:rPr>
          <w:sz w:val="24"/>
        </w:rPr>
        <w:t>libx.a</w:t>
      </w:r>
      <w:proofErr w:type="spellEnd"/>
      <w:r w:rsidRPr="00F944AF">
        <w:rPr>
          <w:rFonts w:ascii="MS Mincho" w:eastAsia="MS Mincho" w:hAnsi="MS Mincho" w:cs="MS Mincho"/>
          <w:sz w:val="24"/>
        </w:rPr>
        <w:t> </w:t>
      </w:r>
    </w:p>
    <w:p w14:paraId="5047A627" w14:textId="3ED8ACF9" w:rsidR="00F944AF" w:rsidRPr="00F944AF" w:rsidRDefault="00F944AF" w:rsidP="00F944AF">
      <w:pPr>
        <w:rPr>
          <w:sz w:val="24"/>
        </w:rPr>
      </w:pPr>
      <w:r w:rsidRPr="00F944AF">
        <w:rPr>
          <w:sz w:val="24"/>
        </w:rPr>
        <w:t xml:space="preserve">C. </w:t>
      </w:r>
      <w:proofErr w:type="spellStart"/>
      <w:r w:rsidRPr="00F944AF">
        <w:rPr>
          <w:sz w:val="24"/>
        </w:rPr>
        <w:t>p.o</w:t>
      </w:r>
      <w:proofErr w:type="spellEnd"/>
      <w:r>
        <w:rPr>
          <w:rFonts w:hint="eastAsia"/>
          <w:sz w:val="24"/>
        </w:rPr>
        <w:t xml:space="preserve"> -&gt; </w:t>
      </w:r>
      <w:proofErr w:type="spellStart"/>
      <w:r w:rsidRPr="00F944AF">
        <w:rPr>
          <w:sz w:val="24"/>
        </w:rPr>
        <w:t>libx.a</w:t>
      </w:r>
      <w:proofErr w:type="spellEnd"/>
      <w:r>
        <w:rPr>
          <w:rFonts w:hint="eastAsia"/>
          <w:sz w:val="24"/>
        </w:rPr>
        <w:t xml:space="preserve"> -&gt; </w:t>
      </w:r>
      <w:proofErr w:type="spellStart"/>
      <w:r w:rsidRPr="00F944AF">
        <w:rPr>
          <w:sz w:val="24"/>
        </w:rPr>
        <w:t>liby.a</w:t>
      </w:r>
      <w:proofErr w:type="spellEnd"/>
      <w:r>
        <w:rPr>
          <w:rFonts w:hint="eastAsia"/>
          <w:sz w:val="24"/>
        </w:rPr>
        <w:t xml:space="preserve"> -&gt; </w:t>
      </w:r>
      <w:proofErr w:type="spellStart"/>
      <w:r w:rsidRPr="00F944AF">
        <w:rPr>
          <w:sz w:val="24"/>
        </w:rPr>
        <w:t>libz.a</w:t>
      </w:r>
      <w:proofErr w:type="spellEnd"/>
      <w:r>
        <w:rPr>
          <w:rFonts w:hint="eastAsia"/>
          <w:sz w:val="24"/>
        </w:rPr>
        <w:t xml:space="preserve"> </w:t>
      </w:r>
      <w:r w:rsidRPr="00F944AF">
        <w:rPr>
          <w:b/>
          <w:bCs/>
          <w:sz w:val="24"/>
        </w:rPr>
        <w:t>and</w:t>
      </w:r>
      <w:r>
        <w:rPr>
          <w:rFonts w:hint="eastAsia"/>
          <w:b/>
          <w:bCs/>
          <w:sz w:val="24"/>
        </w:rPr>
        <w:t xml:space="preserve"> </w:t>
      </w:r>
      <w:proofErr w:type="spellStart"/>
      <w:r w:rsidRPr="00F944AF">
        <w:rPr>
          <w:sz w:val="24"/>
        </w:rPr>
        <w:t>liby.a</w:t>
      </w:r>
      <w:proofErr w:type="spellEnd"/>
      <w:r>
        <w:rPr>
          <w:rFonts w:hint="eastAsia"/>
          <w:sz w:val="24"/>
        </w:rPr>
        <w:t xml:space="preserve"> -&gt; </w:t>
      </w:r>
      <w:proofErr w:type="spellStart"/>
      <w:r w:rsidRPr="00F944AF">
        <w:rPr>
          <w:sz w:val="24"/>
        </w:rPr>
        <w:t>libx.a</w:t>
      </w:r>
      <w:proofErr w:type="spellEnd"/>
      <w:r>
        <w:rPr>
          <w:rFonts w:hint="eastAsia"/>
          <w:sz w:val="24"/>
        </w:rPr>
        <w:t xml:space="preserve"> -&gt; </w:t>
      </w:r>
      <w:proofErr w:type="spellStart"/>
      <w:r w:rsidRPr="00F944AF">
        <w:rPr>
          <w:sz w:val="24"/>
        </w:rPr>
        <w:t>libz.a</w:t>
      </w:r>
      <w:proofErr w:type="spellEnd"/>
      <w:r w:rsidRPr="00F944AF">
        <w:rPr>
          <w:sz w:val="24"/>
        </w:rPr>
        <w:t xml:space="preserve"> </w:t>
      </w:r>
    </w:p>
    <w:p w14:paraId="5343192A" w14:textId="2F183F78" w:rsidR="00F944AF" w:rsidRDefault="00F944AF" w:rsidP="00F944AF">
      <w:pPr>
        <w:rPr>
          <w:sz w:val="24"/>
        </w:rPr>
      </w:pPr>
    </w:p>
    <w:p w14:paraId="7D1B4BD8" w14:textId="2169ACF1" w:rsidR="00473124" w:rsidRDefault="008A2196" w:rsidP="00F944AF">
      <w:pPr>
        <w:rPr>
          <w:sz w:val="24"/>
        </w:rPr>
      </w:pPr>
      <w:r>
        <w:rPr>
          <w:rFonts w:hint="eastAsia"/>
          <w:sz w:val="24"/>
        </w:rPr>
        <w:t xml:space="preserve">5. </w:t>
      </w:r>
      <w:r w:rsidR="00DB78FF">
        <w:rPr>
          <w:rFonts w:hint="eastAsia"/>
          <w:sz w:val="24"/>
        </w:rPr>
        <w:t>(4</w:t>
      </w:r>
      <w:proofErr w:type="gramStart"/>
      <w:r w:rsidR="00DB78FF">
        <w:rPr>
          <w:sz w:val="24"/>
        </w:rPr>
        <w:t>’</w:t>
      </w:r>
      <w:proofErr w:type="gramEnd"/>
      <w:r w:rsidR="00DB78FF">
        <w:rPr>
          <w:rFonts w:hint="eastAsia"/>
          <w:sz w:val="24"/>
        </w:rPr>
        <w:t xml:space="preserve">) </w:t>
      </w:r>
      <w:r>
        <w:rPr>
          <w:rFonts w:hint="eastAsia"/>
          <w:sz w:val="24"/>
        </w:rPr>
        <w:t>有以下函数</w:t>
      </w:r>
      <w:r>
        <w:rPr>
          <w:rFonts w:hint="eastAsia"/>
          <w:sz w:val="24"/>
        </w:rPr>
        <w:t xml:space="preserve">Fork() </w:t>
      </w:r>
      <w:r>
        <w:rPr>
          <w:rFonts w:hint="eastAsia"/>
          <w:sz w:val="24"/>
        </w:rPr>
        <w:t>以及使用</w:t>
      </w:r>
      <w:r>
        <w:rPr>
          <w:rFonts w:hint="eastAsia"/>
          <w:sz w:val="24"/>
        </w:rPr>
        <w:t>Fork()</w:t>
      </w:r>
      <w:r>
        <w:rPr>
          <w:rFonts w:hint="eastAsia"/>
          <w:sz w:val="24"/>
        </w:rPr>
        <w:t>的程序，请问：</w:t>
      </w:r>
      <w:r w:rsidR="000200F4">
        <w:rPr>
          <w:rFonts w:hint="eastAsia"/>
          <w:sz w:val="24"/>
        </w:rPr>
        <w:t>程序的子进程和</w:t>
      </w:r>
      <w:proofErr w:type="gramStart"/>
      <w:r w:rsidR="000200F4">
        <w:rPr>
          <w:rFonts w:hint="eastAsia"/>
          <w:sz w:val="24"/>
        </w:rPr>
        <w:t>父进程</w:t>
      </w:r>
      <w:proofErr w:type="gramEnd"/>
      <w:r w:rsidR="000200F4">
        <w:rPr>
          <w:rFonts w:hint="eastAsia"/>
          <w:sz w:val="24"/>
        </w:rPr>
        <w:lastRenderedPageBreak/>
        <w:t>的输出结果分别是什么？</w:t>
      </w:r>
    </w:p>
    <w:p w14:paraId="33332D8B" w14:textId="77777777" w:rsidR="008A2196" w:rsidRDefault="008A2196" w:rsidP="00F944AF">
      <w:pPr>
        <w:rPr>
          <w:sz w:val="24"/>
        </w:rPr>
      </w:pPr>
    </w:p>
    <w:p w14:paraId="02E4F330" w14:textId="4909C81E" w:rsidR="008A2196" w:rsidRDefault="008A2196" w:rsidP="00F944AF">
      <w:pPr>
        <w:rPr>
          <w:sz w:val="24"/>
        </w:rPr>
      </w:pPr>
      <w:r w:rsidRPr="008A2196">
        <w:rPr>
          <w:noProof/>
          <w:sz w:val="24"/>
        </w:rPr>
        <w:drawing>
          <wp:inline distT="0" distB="0" distL="0" distR="0" wp14:anchorId="174F0A7B" wp14:editId="4E51D385">
            <wp:extent cx="2895600" cy="1663700"/>
            <wp:effectExtent l="0" t="0" r="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2C700E" w14:textId="77777777" w:rsidR="008A2196" w:rsidRDefault="008A2196" w:rsidP="00F944AF">
      <w:pPr>
        <w:rPr>
          <w:sz w:val="24"/>
        </w:rPr>
      </w:pPr>
    </w:p>
    <w:p w14:paraId="21DE3EC9" w14:textId="23672BF1" w:rsidR="008A2196" w:rsidRDefault="008A2196" w:rsidP="00F944AF">
      <w:pPr>
        <w:rPr>
          <w:sz w:val="24"/>
        </w:rPr>
      </w:pPr>
      <w:r w:rsidRPr="008A2196">
        <w:rPr>
          <w:noProof/>
          <w:sz w:val="24"/>
        </w:rPr>
        <w:drawing>
          <wp:inline distT="0" distB="0" distL="0" distR="0" wp14:anchorId="480D8036" wp14:editId="48FC7248">
            <wp:extent cx="3352800" cy="22606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226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B905C2" w14:textId="77777777" w:rsidR="008A2196" w:rsidRDefault="008A2196" w:rsidP="00F944AF">
      <w:pPr>
        <w:rPr>
          <w:sz w:val="24"/>
        </w:rPr>
      </w:pPr>
    </w:p>
    <w:p w14:paraId="414DCA4B" w14:textId="0848E4ED" w:rsidR="008A2196" w:rsidRDefault="000200F4" w:rsidP="00F944AF">
      <w:pPr>
        <w:rPr>
          <w:sz w:val="24"/>
        </w:rPr>
      </w:pPr>
      <w:r>
        <w:rPr>
          <w:rFonts w:hint="eastAsia"/>
          <w:sz w:val="24"/>
        </w:rPr>
        <w:t xml:space="preserve">6. </w:t>
      </w:r>
      <w:r w:rsidR="00DB78FF">
        <w:rPr>
          <w:rFonts w:hint="eastAsia"/>
          <w:sz w:val="24"/>
        </w:rPr>
        <w:t>(10</w:t>
      </w:r>
      <w:proofErr w:type="gramStart"/>
      <w:r w:rsidR="00DB78FF">
        <w:rPr>
          <w:sz w:val="24"/>
        </w:rPr>
        <w:t>”</w:t>
      </w:r>
      <w:proofErr w:type="gramEnd"/>
      <w:r w:rsidR="00DB78FF">
        <w:rPr>
          <w:rFonts w:hint="eastAsia"/>
          <w:sz w:val="24"/>
        </w:rPr>
        <w:t xml:space="preserve">) </w:t>
      </w:r>
      <w:r w:rsidR="00B75EC4">
        <w:rPr>
          <w:rFonts w:hint="eastAsia"/>
          <w:sz w:val="24"/>
        </w:rPr>
        <w:t>一个虚存系统如下一页图所示，其中虚存地址</w:t>
      </w:r>
      <w:r w:rsidR="00B75EC4">
        <w:rPr>
          <w:rFonts w:hint="eastAsia"/>
          <w:sz w:val="24"/>
        </w:rPr>
        <w:t>14</w:t>
      </w:r>
      <w:r w:rsidR="00B75EC4">
        <w:rPr>
          <w:rFonts w:hint="eastAsia"/>
          <w:sz w:val="24"/>
        </w:rPr>
        <w:t>位，物理地址</w:t>
      </w:r>
      <w:r w:rsidR="00B75EC4">
        <w:rPr>
          <w:rFonts w:hint="eastAsia"/>
          <w:sz w:val="24"/>
        </w:rPr>
        <w:t>12</w:t>
      </w:r>
      <w:r w:rsidR="00B75EC4">
        <w:rPr>
          <w:rFonts w:hint="eastAsia"/>
          <w:sz w:val="24"/>
        </w:rPr>
        <w:t>位，当前</w:t>
      </w:r>
      <w:r w:rsidR="00B75EC4">
        <w:rPr>
          <w:rFonts w:hint="eastAsia"/>
          <w:sz w:val="24"/>
        </w:rPr>
        <w:t>TLB</w:t>
      </w:r>
      <w:r w:rsidR="00B75EC4">
        <w:rPr>
          <w:rFonts w:hint="eastAsia"/>
          <w:sz w:val="24"/>
        </w:rPr>
        <w:t>、页表、内存内容都如图</w:t>
      </w:r>
      <w:r w:rsidR="005E2AE1">
        <w:rPr>
          <w:rFonts w:hint="eastAsia"/>
          <w:sz w:val="24"/>
        </w:rPr>
        <w:t>（十六进制表示）</w:t>
      </w:r>
      <w:r w:rsidR="00B75EC4">
        <w:rPr>
          <w:rFonts w:hint="eastAsia"/>
          <w:sz w:val="24"/>
        </w:rPr>
        <w:t>。</w:t>
      </w:r>
      <w:r w:rsidR="005E2AE1">
        <w:rPr>
          <w:rFonts w:hint="eastAsia"/>
          <w:sz w:val="24"/>
        </w:rPr>
        <w:t>现要访问虚存地址</w:t>
      </w:r>
      <w:r w:rsidR="005E2AE1">
        <w:rPr>
          <w:rFonts w:hint="eastAsia"/>
          <w:sz w:val="24"/>
        </w:rPr>
        <w:t>0x03d7</w:t>
      </w:r>
      <w:r w:rsidR="005E2AE1">
        <w:rPr>
          <w:rFonts w:hint="eastAsia"/>
          <w:sz w:val="24"/>
        </w:rPr>
        <w:t>，请回答：</w:t>
      </w:r>
    </w:p>
    <w:p w14:paraId="2FF006EB" w14:textId="002D7201" w:rsidR="005E2AE1" w:rsidRDefault="005E2AE1" w:rsidP="00F944AF">
      <w:pPr>
        <w:rPr>
          <w:sz w:val="24"/>
        </w:rPr>
      </w:pPr>
      <w:r>
        <w:rPr>
          <w:rFonts w:hint="eastAsia"/>
          <w:sz w:val="24"/>
        </w:rPr>
        <w:t xml:space="preserve">A. </w:t>
      </w:r>
      <w:r>
        <w:rPr>
          <w:rFonts w:hint="eastAsia"/>
          <w:sz w:val="24"/>
        </w:rPr>
        <w:t>写出虚存地址的二进制形式；</w:t>
      </w:r>
    </w:p>
    <w:p w14:paraId="1407895D" w14:textId="44A146CC" w:rsidR="005E2AE1" w:rsidRDefault="005E2AE1" w:rsidP="00F944AF">
      <w:pPr>
        <w:rPr>
          <w:sz w:val="24"/>
        </w:rPr>
      </w:pPr>
      <w:r>
        <w:rPr>
          <w:rFonts w:hint="eastAsia"/>
          <w:sz w:val="24"/>
        </w:rPr>
        <w:t xml:space="preserve">B. </w:t>
      </w:r>
      <w:r>
        <w:rPr>
          <w:rFonts w:hint="eastAsia"/>
          <w:sz w:val="24"/>
        </w:rPr>
        <w:t>写出</w:t>
      </w:r>
      <w:r>
        <w:rPr>
          <w:rFonts w:hint="eastAsia"/>
          <w:sz w:val="24"/>
        </w:rPr>
        <w:t>VPN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TLB index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TLB tag</w:t>
      </w:r>
      <w:r>
        <w:rPr>
          <w:rFonts w:hint="eastAsia"/>
          <w:sz w:val="24"/>
        </w:rPr>
        <w:t>的值；</w:t>
      </w:r>
    </w:p>
    <w:p w14:paraId="75226C4A" w14:textId="1B37CF61" w:rsidR="005E2AE1" w:rsidRDefault="005E2AE1" w:rsidP="00F944AF">
      <w:pPr>
        <w:rPr>
          <w:sz w:val="24"/>
        </w:rPr>
      </w:pPr>
      <w:r>
        <w:rPr>
          <w:rFonts w:hint="eastAsia"/>
          <w:sz w:val="24"/>
        </w:rPr>
        <w:t>C. TLB</w:t>
      </w:r>
      <w:r>
        <w:rPr>
          <w:rFonts w:hint="eastAsia"/>
          <w:sz w:val="24"/>
        </w:rPr>
        <w:t>是否命中？</w:t>
      </w:r>
    </w:p>
    <w:p w14:paraId="02999128" w14:textId="36A62E70" w:rsidR="005E2AE1" w:rsidRDefault="005E2AE1" w:rsidP="00F944AF">
      <w:pPr>
        <w:rPr>
          <w:sz w:val="24"/>
        </w:rPr>
      </w:pPr>
      <w:r>
        <w:rPr>
          <w:rFonts w:hint="eastAsia"/>
          <w:sz w:val="24"/>
        </w:rPr>
        <w:t xml:space="preserve">D. </w:t>
      </w:r>
      <w:r>
        <w:rPr>
          <w:rFonts w:hint="eastAsia"/>
          <w:sz w:val="24"/>
        </w:rPr>
        <w:t>是否缺页？如不发生缺页，请写出</w:t>
      </w:r>
      <w:r>
        <w:rPr>
          <w:rFonts w:hint="eastAsia"/>
          <w:sz w:val="24"/>
        </w:rPr>
        <w:t>PPN</w:t>
      </w:r>
      <w:r>
        <w:rPr>
          <w:rFonts w:hint="eastAsia"/>
          <w:sz w:val="24"/>
        </w:rPr>
        <w:t>；</w:t>
      </w:r>
    </w:p>
    <w:p w14:paraId="307CBAD2" w14:textId="3252213B" w:rsidR="005E2AE1" w:rsidRDefault="005E2AE1" w:rsidP="00F944AF">
      <w:pPr>
        <w:rPr>
          <w:sz w:val="24"/>
        </w:rPr>
      </w:pPr>
      <w:r>
        <w:rPr>
          <w:rFonts w:hint="eastAsia"/>
          <w:sz w:val="24"/>
        </w:rPr>
        <w:t>E</w:t>
      </w:r>
      <w:r>
        <w:rPr>
          <w:rFonts w:hint="eastAsia"/>
          <w:sz w:val="24"/>
        </w:rPr>
        <w:t>．写出对应物理地址的二进制形式；</w:t>
      </w:r>
    </w:p>
    <w:p w14:paraId="1FE86AB3" w14:textId="600FDEAE" w:rsidR="005E2AE1" w:rsidRDefault="005E2AE1" w:rsidP="00F944AF">
      <w:pPr>
        <w:rPr>
          <w:sz w:val="24"/>
        </w:rPr>
      </w:pPr>
      <w:r>
        <w:rPr>
          <w:rFonts w:hint="eastAsia"/>
          <w:sz w:val="24"/>
        </w:rPr>
        <w:t xml:space="preserve">F. </w:t>
      </w:r>
      <w:r>
        <w:rPr>
          <w:rFonts w:hint="eastAsia"/>
          <w:sz w:val="24"/>
        </w:rPr>
        <w:t>写出</w:t>
      </w:r>
      <w:r>
        <w:rPr>
          <w:rFonts w:hint="eastAsia"/>
          <w:sz w:val="24"/>
        </w:rPr>
        <w:t>cache index</w:t>
      </w:r>
      <w:r>
        <w:rPr>
          <w:rFonts w:hint="eastAsia"/>
          <w:sz w:val="24"/>
        </w:rPr>
        <w:t>和</w:t>
      </w:r>
      <w:r>
        <w:rPr>
          <w:rFonts w:hint="eastAsia"/>
          <w:sz w:val="24"/>
        </w:rPr>
        <w:t>cache tag</w:t>
      </w:r>
      <w:r>
        <w:rPr>
          <w:rFonts w:hint="eastAsia"/>
          <w:sz w:val="24"/>
        </w:rPr>
        <w:t>；</w:t>
      </w:r>
    </w:p>
    <w:p w14:paraId="3030ED64" w14:textId="1F348246" w:rsidR="005E2AE1" w:rsidRDefault="005E2AE1" w:rsidP="00F944AF">
      <w:pPr>
        <w:rPr>
          <w:sz w:val="24"/>
        </w:rPr>
      </w:pPr>
      <w:r>
        <w:rPr>
          <w:rFonts w:hint="eastAsia"/>
          <w:sz w:val="24"/>
        </w:rPr>
        <w:t xml:space="preserve">G. </w:t>
      </w:r>
      <w:r>
        <w:rPr>
          <w:rFonts w:hint="eastAsia"/>
          <w:sz w:val="24"/>
        </w:rPr>
        <w:t>缓存是否命中？如命中，请写出缓存返回的字节。</w:t>
      </w:r>
    </w:p>
    <w:p w14:paraId="4BF3ED3D" w14:textId="77777777" w:rsidR="00B75EC4" w:rsidRDefault="00B75EC4" w:rsidP="00F944AF">
      <w:pPr>
        <w:rPr>
          <w:sz w:val="24"/>
        </w:rPr>
      </w:pPr>
    </w:p>
    <w:p w14:paraId="67E127A2" w14:textId="6D180555" w:rsidR="00B75EC4" w:rsidRPr="00126A01" w:rsidRDefault="00B75EC4" w:rsidP="00F944AF">
      <w:pPr>
        <w:rPr>
          <w:sz w:val="24"/>
        </w:rPr>
      </w:pPr>
      <w:r w:rsidRPr="00B75EC4">
        <w:rPr>
          <w:noProof/>
          <w:sz w:val="24"/>
        </w:rPr>
        <w:lastRenderedPageBreak/>
        <w:drawing>
          <wp:inline distT="0" distB="0" distL="0" distR="0" wp14:anchorId="4D91828B" wp14:editId="6249E14A">
            <wp:extent cx="4673600" cy="82804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673600" cy="828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5EC4" w:rsidRPr="00126A01">
      <w:footerReference w:type="even" r:id="rId20"/>
      <w:footerReference w:type="default" r:id="rId2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DA75D1" w14:textId="77777777" w:rsidR="00680B65" w:rsidRDefault="00680B65" w:rsidP="00FD0B52">
      <w:r>
        <w:separator/>
      </w:r>
    </w:p>
  </w:endnote>
  <w:endnote w:type="continuationSeparator" w:id="0">
    <w:p w14:paraId="74538ED0" w14:textId="77777777" w:rsidR="00680B65" w:rsidRDefault="00680B65" w:rsidP="00FD0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878792" w14:textId="77777777" w:rsidR="00CB153C" w:rsidRDefault="00CB153C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14:paraId="0D68E68D" w14:textId="77777777" w:rsidR="00CB153C" w:rsidRDefault="00CB153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FD3FBD" w14:textId="77777777" w:rsidR="00CB153C" w:rsidRPr="006910A6" w:rsidRDefault="00CB153C">
    <w:pPr>
      <w:pStyle w:val="a4"/>
      <w:framePr w:h="0" w:wrap="around" w:vAnchor="text" w:hAnchor="margin" w:xAlign="center" w:y="1"/>
      <w:rPr>
        <w:rStyle w:val="a3"/>
        <w:b/>
      </w:rPr>
    </w:pPr>
    <w:r w:rsidRPr="006910A6">
      <w:rPr>
        <w:b/>
      </w:rPr>
      <w:fldChar w:fldCharType="begin"/>
    </w:r>
    <w:r w:rsidRPr="006910A6">
      <w:rPr>
        <w:rStyle w:val="a3"/>
        <w:b/>
      </w:rPr>
      <w:instrText xml:space="preserve">PAGE  </w:instrText>
    </w:r>
    <w:r w:rsidRPr="006910A6">
      <w:rPr>
        <w:b/>
      </w:rPr>
      <w:fldChar w:fldCharType="separate"/>
    </w:r>
    <w:r w:rsidR="00E675F7">
      <w:rPr>
        <w:rStyle w:val="a3"/>
        <w:b/>
        <w:noProof/>
      </w:rPr>
      <w:t>2</w:t>
    </w:r>
    <w:r w:rsidRPr="006910A6">
      <w:rPr>
        <w:b/>
      </w:rPr>
      <w:fldChar w:fldCharType="end"/>
    </w:r>
  </w:p>
  <w:p w14:paraId="2482E34B" w14:textId="3B3CAFDA" w:rsidR="00CB153C" w:rsidRPr="006910A6" w:rsidRDefault="006910A6" w:rsidP="006910A6">
    <w:pPr>
      <w:pStyle w:val="a4"/>
      <w:jc w:val="center"/>
      <w:rPr>
        <w:b/>
      </w:rPr>
    </w:pPr>
    <w:r>
      <w:rPr>
        <w:b/>
      </w:rPr>
      <w:t xml:space="preserve"> </w:t>
    </w:r>
    <w:r w:rsidRPr="006910A6">
      <w:rPr>
        <w:b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BE14B3" w14:textId="77777777" w:rsidR="00680B65" w:rsidRDefault="00680B65" w:rsidP="00FD0B52">
      <w:r>
        <w:separator/>
      </w:r>
    </w:p>
  </w:footnote>
  <w:footnote w:type="continuationSeparator" w:id="0">
    <w:p w14:paraId="3B74A292" w14:textId="77777777" w:rsidR="00680B65" w:rsidRDefault="00680B65" w:rsidP="00FD0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lvl w:ilvl="0">
      <w:start w:val="1"/>
      <w:numFmt w:val="upperLetter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00000C"/>
    <w:multiLevelType w:val="multilevel"/>
    <w:tmpl w:val="0000000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000000D"/>
    <w:multiLevelType w:val="multilevel"/>
    <w:tmpl w:val="0000000D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000000F"/>
    <w:multiLevelType w:val="multilevel"/>
    <w:tmpl w:val="0000000F"/>
    <w:lvl w:ilvl="0">
      <w:start w:val="2"/>
      <w:numFmt w:val="japaneseCounting"/>
      <w:lvlText w:val="%1、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28254BF"/>
    <w:multiLevelType w:val="hybridMultilevel"/>
    <w:tmpl w:val="11E49DD6"/>
    <w:lvl w:ilvl="0" w:tplc="5CD82BD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8745CE0"/>
    <w:multiLevelType w:val="hybridMultilevel"/>
    <w:tmpl w:val="F46C88DA"/>
    <w:lvl w:ilvl="0" w:tplc="87FC51EE">
      <w:start w:val="1"/>
      <w:numFmt w:val="decimalFullWidth"/>
      <w:lvlText w:val="%1）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DDE0592"/>
    <w:multiLevelType w:val="hybridMultilevel"/>
    <w:tmpl w:val="7AB00CEC"/>
    <w:lvl w:ilvl="0" w:tplc="84B23E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6735162"/>
    <w:multiLevelType w:val="hybridMultilevel"/>
    <w:tmpl w:val="EA9CEF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41B1EEF"/>
    <w:multiLevelType w:val="hybridMultilevel"/>
    <w:tmpl w:val="870A14FE"/>
    <w:lvl w:ilvl="0" w:tplc="6402FD42">
      <w:start w:val="3"/>
      <w:numFmt w:val="upperLetter"/>
      <w:lvlText w:val="%1．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886210E"/>
    <w:multiLevelType w:val="hybridMultilevel"/>
    <w:tmpl w:val="D752FDCC"/>
    <w:lvl w:ilvl="0" w:tplc="5422FFB2">
      <w:start w:val="11"/>
      <w:numFmt w:val="decimal"/>
      <w:lvlText w:val="%1、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4E727EE"/>
    <w:multiLevelType w:val="hybridMultilevel"/>
    <w:tmpl w:val="3932A50C"/>
    <w:lvl w:ilvl="0" w:tplc="58285B90">
      <w:start w:val="1"/>
      <w:numFmt w:val="upperLetter"/>
      <w:lvlText w:val="%1．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1" w15:restartNumberingAfterBreak="0">
    <w:nsid w:val="4F9F44D5"/>
    <w:multiLevelType w:val="hybridMultilevel"/>
    <w:tmpl w:val="739A4688"/>
    <w:lvl w:ilvl="0" w:tplc="51AEDA8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7227E76"/>
    <w:multiLevelType w:val="hybridMultilevel"/>
    <w:tmpl w:val="F842BF72"/>
    <w:lvl w:ilvl="0" w:tplc="0AB6435E">
      <w:start w:val="2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72ABA3F"/>
    <w:multiLevelType w:val="singleLevel"/>
    <w:tmpl w:val="572ABA3F"/>
    <w:lvl w:ilvl="0">
      <w:start w:val="1"/>
      <w:numFmt w:val="decimal"/>
      <w:suff w:val="nothing"/>
      <w:lvlText w:val="%1）"/>
      <w:lvlJc w:val="left"/>
    </w:lvl>
  </w:abstractNum>
  <w:abstractNum w:abstractNumId="14" w15:restartNumberingAfterBreak="0">
    <w:nsid w:val="587846AB"/>
    <w:multiLevelType w:val="hybridMultilevel"/>
    <w:tmpl w:val="930CA7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00E43C9"/>
    <w:multiLevelType w:val="hybridMultilevel"/>
    <w:tmpl w:val="8E24907E"/>
    <w:lvl w:ilvl="0" w:tplc="E4FAD232">
      <w:start w:val="1"/>
      <w:numFmt w:val="decimal"/>
      <w:lvlText w:val="（%1）"/>
      <w:lvlJc w:val="left"/>
      <w:pPr>
        <w:ind w:left="70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16" w15:restartNumberingAfterBreak="0">
    <w:nsid w:val="637131D6"/>
    <w:multiLevelType w:val="hybridMultilevel"/>
    <w:tmpl w:val="3AD459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82C2A1F"/>
    <w:multiLevelType w:val="hybridMultilevel"/>
    <w:tmpl w:val="8070B318"/>
    <w:lvl w:ilvl="0" w:tplc="F2D80DD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5730C25"/>
    <w:multiLevelType w:val="hybridMultilevel"/>
    <w:tmpl w:val="1214E0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DED3474"/>
    <w:multiLevelType w:val="hybridMultilevel"/>
    <w:tmpl w:val="41EA35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9A02BC94">
      <w:numFmt w:val="bullet"/>
      <w:lvlText w:val="•"/>
      <w:lvlJc w:val="left"/>
      <w:pPr>
        <w:ind w:left="780" w:hanging="36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9"/>
  </w:num>
  <w:num w:numId="7">
    <w:abstractNumId w:val="12"/>
  </w:num>
  <w:num w:numId="8">
    <w:abstractNumId w:val="17"/>
  </w:num>
  <w:num w:numId="9">
    <w:abstractNumId w:val="10"/>
  </w:num>
  <w:num w:numId="10">
    <w:abstractNumId w:val="6"/>
  </w:num>
  <w:num w:numId="11">
    <w:abstractNumId w:val="8"/>
  </w:num>
  <w:num w:numId="12">
    <w:abstractNumId w:val="5"/>
  </w:num>
  <w:num w:numId="13">
    <w:abstractNumId w:val="15"/>
  </w:num>
  <w:num w:numId="14">
    <w:abstractNumId w:val="14"/>
  </w:num>
  <w:num w:numId="15">
    <w:abstractNumId w:val="11"/>
  </w:num>
  <w:num w:numId="16">
    <w:abstractNumId w:val="7"/>
  </w:num>
  <w:num w:numId="17">
    <w:abstractNumId w:val="16"/>
  </w:num>
  <w:num w:numId="18">
    <w:abstractNumId w:val="18"/>
  </w:num>
  <w:num w:numId="19">
    <w:abstractNumId w:val="19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2B21"/>
    <w:rsid w:val="00002D74"/>
    <w:rsid w:val="00012620"/>
    <w:rsid w:val="00013441"/>
    <w:rsid w:val="000200F4"/>
    <w:rsid w:val="0002582B"/>
    <w:rsid w:val="00027A10"/>
    <w:rsid w:val="000306E7"/>
    <w:rsid w:val="00034D1E"/>
    <w:rsid w:val="000373AD"/>
    <w:rsid w:val="00043BBE"/>
    <w:rsid w:val="00044268"/>
    <w:rsid w:val="00047E54"/>
    <w:rsid w:val="00081961"/>
    <w:rsid w:val="000875D0"/>
    <w:rsid w:val="000A4449"/>
    <w:rsid w:val="000A678C"/>
    <w:rsid w:val="000B5038"/>
    <w:rsid w:val="000C0C86"/>
    <w:rsid w:val="000C62B7"/>
    <w:rsid w:val="000E12F0"/>
    <w:rsid w:val="000E26A6"/>
    <w:rsid w:val="00101820"/>
    <w:rsid w:val="00111278"/>
    <w:rsid w:val="00115754"/>
    <w:rsid w:val="00122C85"/>
    <w:rsid w:val="00122FFF"/>
    <w:rsid w:val="00126A01"/>
    <w:rsid w:val="00127725"/>
    <w:rsid w:val="001522C2"/>
    <w:rsid w:val="00161EDF"/>
    <w:rsid w:val="00172A27"/>
    <w:rsid w:val="001755B0"/>
    <w:rsid w:val="00180038"/>
    <w:rsid w:val="001823CB"/>
    <w:rsid w:val="001839FD"/>
    <w:rsid w:val="0018545D"/>
    <w:rsid w:val="001915DA"/>
    <w:rsid w:val="0019175F"/>
    <w:rsid w:val="001936B7"/>
    <w:rsid w:val="00194436"/>
    <w:rsid w:val="001B2D83"/>
    <w:rsid w:val="001C2D38"/>
    <w:rsid w:val="001C7769"/>
    <w:rsid w:val="001E4A93"/>
    <w:rsid w:val="0020160C"/>
    <w:rsid w:val="002025B7"/>
    <w:rsid w:val="002063BC"/>
    <w:rsid w:val="00213B05"/>
    <w:rsid w:val="002171B4"/>
    <w:rsid w:val="00226F11"/>
    <w:rsid w:val="002378AA"/>
    <w:rsid w:val="00243528"/>
    <w:rsid w:val="00243BB7"/>
    <w:rsid w:val="002455A2"/>
    <w:rsid w:val="00253CAD"/>
    <w:rsid w:val="002613A4"/>
    <w:rsid w:val="002628EE"/>
    <w:rsid w:val="00273525"/>
    <w:rsid w:val="0029122A"/>
    <w:rsid w:val="00292A27"/>
    <w:rsid w:val="002938D1"/>
    <w:rsid w:val="002A1359"/>
    <w:rsid w:val="002A3AB6"/>
    <w:rsid w:val="002B0E99"/>
    <w:rsid w:val="002B1653"/>
    <w:rsid w:val="002B3225"/>
    <w:rsid w:val="002B3BAA"/>
    <w:rsid w:val="002B6DE8"/>
    <w:rsid w:val="002C0FBE"/>
    <w:rsid w:val="002C4E81"/>
    <w:rsid w:val="002D47F7"/>
    <w:rsid w:val="002D7CAA"/>
    <w:rsid w:val="002F0F22"/>
    <w:rsid w:val="002F2146"/>
    <w:rsid w:val="002F503F"/>
    <w:rsid w:val="002F5106"/>
    <w:rsid w:val="00306CA8"/>
    <w:rsid w:val="0031174C"/>
    <w:rsid w:val="0031398B"/>
    <w:rsid w:val="00314BA5"/>
    <w:rsid w:val="00321061"/>
    <w:rsid w:val="00323BE1"/>
    <w:rsid w:val="0032541C"/>
    <w:rsid w:val="00342BAB"/>
    <w:rsid w:val="00344467"/>
    <w:rsid w:val="00353F6A"/>
    <w:rsid w:val="00354F8B"/>
    <w:rsid w:val="00360108"/>
    <w:rsid w:val="00365724"/>
    <w:rsid w:val="003711A1"/>
    <w:rsid w:val="003720CE"/>
    <w:rsid w:val="00373939"/>
    <w:rsid w:val="00374D2D"/>
    <w:rsid w:val="00387B6D"/>
    <w:rsid w:val="003A0374"/>
    <w:rsid w:val="003A5C4C"/>
    <w:rsid w:val="003C05B7"/>
    <w:rsid w:val="003D11C2"/>
    <w:rsid w:val="003D74C6"/>
    <w:rsid w:val="003E0182"/>
    <w:rsid w:val="003F0923"/>
    <w:rsid w:val="003F2E2C"/>
    <w:rsid w:val="0041492A"/>
    <w:rsid w:val="00415471"/>
    <w:rsid w:val="00415A61"/>
    <w:rsid w:val="00426C27"/>
    <w:rsid w:val="00433DB5"/>
    <w:rsid w:val="0044077C"/>
    <w:rsid w:val="004546E7"/>
    <w:rsid w:val="00473124"/>
    <w:rsid w:val="00474E92"/>
    <w:rsid w:val="004770FF"/>
    <w:rsid w:val="00485F08"/>
    <w:rsid w:val="00486EB4"/>
    <w:rsid w:val="0049558D"/>
    <w:rsid w:val="00496D33"/>
    <w:rsid w:val="004A5C2F"/>
    <w:rsid w:val="004A6AEA"/>
    <w:rsid w:val="004A71FE"/>
    <w:rsid w:val="004B4ABC"/>
    <w:rsid w:val="004B579A"/>
    <w:rsid w:val="004D0CEE"/>
    <w:rsid w:val="004D196C"/>
    <w:rsid w:val="004D1D8E"/>
    <w:rsid w:val="004D69C7"/>
    <w:rsid w:val="004E6347"/>
    <w:rsid w:val="004F19AA"/>
    <w:rsid w:val="005005A7"/>
    <w:rsid w:val="00502FF9"/>
    <w:rsid w:val="00507021"/>
    <w:rsid w:val="00513614"/>
    <w:rsid w:val="0054015E"/>
    <w:rsid w:val="00546D95"/>
    <w:rsid w:val="00550DAA"/>
    <w:rsid w:val="005523BD"/>
    <w:rsid w:val="0055663A"/>
    <w:rsid w:val="00557CCB"/>
    <w:rsid w:val="005857FF"/>
    <w:rsid w:val="00586BD7"/>
    <w:rsid w:val="00590B4B"/>
    <w:rsid w:val="00595B3D"/>
    <w:rsid w:val="005A13D4"/>
    <w:rsid w:val="005C1CDD"/>
    <w:rsid w:val="005C2334"/>
    <w:rsid w:val="005D0BA4"/>
    <w:rsid w:val="005D4697"/>
    <w:rsid w:val="005E2AE1"/>
    <w:rsid w:val="00602CC7"/>
    <w:rsid w:val="00603191"/>
    <w:rsid w:val="006058B4"/>
    <w:rsid w:val="0062445A"/>
    <w:rsid w:val="00627E73"/>
    <w:rsid w:val="006309DD"/>
    <w:rsid w:val="00631BDC"/>
    <w:rsid w:val="006333A8"/>
    <w:rsid w:val="00635B99"/>
    <w:rsid w:val="00651BDD"/>
    <w:rsid w:val="00652159"/>
    <w:rsid w:val="00660873"/>
    <w:rsid w:val="00677E37"/>
    <w:rsid w:val="00680B65"/>
    <w:rsid w:val="006910A6"/>
    <w:rsid w:val="00692C40"/>
    <w:rsid w:val="006A0740"/>
    <w:rsid w:val="006B2865"/>
    <w:rsid w:val="006B4041"/>
    <w:rsid w:val="006D4E95"/>
    <w:rsid w:val="006F1A3A"/>
    <w:rsid w:val="00721DED"/>
    <w:rsid w:val="00726418"/>
    <w:rsid w:val="00730DB2"/>
    <w:rsid w:val="00740015"/>
    <w:rsid w:val="0074205B"/>
    <w:rsid w:val="007437BA"/>
    <w:rsid w:val="00756E5E"/>
    <w:rsid w:val="007725BB"/>
    <w:rsid w:val="00781066"/>
    <w:rsid w:val="00781A1E"/>
    <w:rsid w:val="0078598C"/>
    <w:rsid w:val="00786FD5"/>
    <w:rsid w:val="007A16B9"/>
    <w:rsid w:val="007A353B"/>
    <w:rsid w:val="007B55B2"/>
    <w:rsid w:val="007B5922"/>
    <w:rsid w:val="007B7587"/>
    <w:rsid w:val="007C70A6"/>
    <w:rsid w:val="007D2266"/>
    <w:rsid w:val="007D6CC3"/>
    <w:rsid w:val="007E54A2"/>
    <w:rsid w:val="00807364"/>
    <w:rsid w:val="0080792D"/>
    <w:rsid w:val="00810373"/>
    <w:rsid w:val="00812BB7"/>
    <w:rsid w:val="00815A06"/>
    <w:rsid w:val="00831D05"/>
    <w:rsid w:val="00832582"/>
    <w:rsid w:val="00836BF5"/>
    <w:rsid w:val="00836D73"/>
    <w:rsid w:val="00842087"/>
    <w:rsid w:val="00845672"/>
    <w:rsid w:val="00856498"/>
    <w:rsid w:val="008648BB"/>
    <w:rsid w:val="00866B0E"/>
    <w:rsid w:val="00870536"/>
    <w:rsid w:val="00874ACA"/>
    <w:rsid w:val="00880E5C"/>
    <w:rsid w:val="008921D7"/>
    <w:rsid w:val="008A2196"/>
    <w:rsid w:val="008B7CC1"/>
    <w:rsid w:val="008C319D"/>
    <w:rsid w:val="008C6E44"/>
    <w:rsid w:val="008C7064"/>
    <w:rsid w:val="008C7DD7"/>
    <w:rsid w:val="008D23A7"/>
    <w:rsid w:val="00900C8A"/>
    <w:rsid w:val="00902909"/>
    <w:rsid w:val="009158AE"/>
    <w:rsid w:val="009178BE"/>
    <w:rsid w:val="009204C3"/>
    <w:rsid w:val="00921722"/>
    <w:rsid w:val="009315E2"/>
    <w:rsid w:val="0095019C"/>
    <w:rsid w:val="00953001"/>
    <w:rsid w:val="00954551"/>
    <w:rsid w:val="00993AE8"/>
    <w:rsid w:val="009953ED"/>
    <w:rsid w:val="009D3F0A"/>
    <w:rsid w:val="009E063E"/>
    <w:rsid w:val="009E2840"/>
    <w:rsid w:val="009F27C3"/>
    <w:rsid w:val="009F29B8"/>
    <w:rsid w:val="009F429D"/>
    <w:rsid w:val="00A11FF7"/>
    <w:rsid w:val="00A13818"/>
    <w:rsid w:val="00A21B37"/>
    <w:rsid w:val="00A40DFF"/>
    <w:rsid w:val="00A450CB"/>
    <w:rsid w:val="00A51779"/>
    <w:rsid w:val="00A56E08"/>
    <w:rsid w:val="00A61BA8"/>
    <w:rsid w:val="00A658DA"/>
    <w:rsid w:val="00A7105B"/>
    <w:rsid w:val="00A85D2B"/>
    <w:rsid w:val="00A87D23"/>
    <w:rsid w:val="00A9099F"/>
    <w:rsid w:val="00A92256"/>
    <w:rsid w:val="00A93C1E"/>
    <w:rsid w:val="00AB4798"/>
    <w:rsid w:val="00AC0E6C"/>
    <w:rsid w:val="00AD0F04"/>
    <w:rsid w:val="00AD23C9"/>
    <w:rsid w:val="00AD42F8"/>
    <w:rsid w:val="00AE490F"/>
    <w:rsid w:val="00AE7033"/>
    <w:rsid w:val="00AF11F4"/>
    <w:rsid w:val="00AF44C2"/>
    <w:rsid w:val="00B0715D"/>
    <w:rsid w:val="00B105DC"/>
    <w:rsid w:val="00B172C8"/>
    <w:rsid w:val="00B17C8F"/>
    <w:rsid w:val="00B20DFF"/>
    <w:rsid w:val="00B24275"/>
    <w:rsid w:val="00B33648"/>
    <w:rsid w:val="00B4312A"/>
    <w:rsid w:val="00B641DF"/>
    <w:rsid w:val="00B65085"/>
    <w:rsid w:val="00B71CEB"/>
    <w:rsid w:val="00B71E68"/>
    <w:rsid w:val="00B72860"/>
    <w:rsid w:val="00B736DC"/>
    <w:rsid w:val="00B75EC4"/>
    <w:rsid w:val="00B80DDC"/>
    <w:rsid w:val="00B852EA"/>
    <w:rsid w:val="00B872D4"/>
    <w:rsid w:val="00B8777E"/>
    <w:rsid w:val="00B95DCF"/>
    <w:rsid w:val="00B96163"/>
    <w:rsid w:val="00BC6544"/>
    <w:rsid w:val="00BD0550"/>
    <w:rsid w:val="00BD6C8D"/>
    <w:rsid w:val="00BE673C"/>
    <w:rsid w:val="00C00E1F"/>
    <w:rsid w:val="00C03F04"/>
    <w:rsid w:val="00C12863"/>
    <w:rsid w:val="00C16E5E"/>
    <w:rsid w:val="00C2075F"/>
    <w:rsid w:val="00C224D0"/>
    <w:rsid w:val="00C258AB"/>
    <w:rsid w:val="00C27A10"/>
    <w:rsid w:val="00C3397A"/>
    <w:rsid w:val="00C418AD"/>
    <w:rsid w:val="00C56580"/>
    <w:rsid w:val="00C61745"/>
    <w:rsid w:val="00C6269E"/>
    <w:rsid w:val="00C72F2D"/>
    <w:rsid w:val="00C76624"/>
    <w:rsid w:val="00C81CC2"/>
    <w:rsid w:val="00C91C81"/>
    <w:rsid w:val="00CA43B3"/>
    <w:rsid w:val="00CA47EC"/>
    <w:rsid w:val="00CA68FB"/>
    <w:rsid w:val="00CB153C"/>
    <w:rsid w:val="00CB7B1D"/>
    <w:rsid w:val="00CC0633"/>
    <w:rsid w:val="00CC6858"/>
    <w:rsid w:val="00CD488B"/>
    <w:rsid w:val="00CE514C"/>
    <w:rsid w:val="00CF374D"/>
    <w:rsid w:val="00CF7F81"/>
    <w:rsid w:val="00D06F10"/>
    <w:rsid w:val="00D130BA"/>
    <w:rsid w:val="00D16D35"/>
    <w:rsid w:val="00D375E0"/>
    <w:rsid w:val="00D449CA"/>
    <w:rsid w:val="00D5089A"/>
    <w:rsid w:val="00D53631"/>
    <w:rsid w:val="00D54553"/>
    <w:rsid w:val="00D569B1"/>
    <w:rsid w:val="00D61129"/>
    <w:rsid w:val="00D66B4F"/>
    <w:rsid w:val="00D81A1F"/>
    <w:rsid w:val="00D9039D"/>
    <w:rsid w:val="00D9480E"/>
    <w:rsid w:val="00D957CE"/>
    <w:rsid w:val="00D95F8B"/>
    <w:rsid w:val="00DA457D"/>
    <w:rsid w:val="00DB5A76"/>
    <w:rsid w:val="00DB78FF"/>
    <w:rsid w:val="00DC09DB"/>
    <w:rsid w:val="00DC6013"/>
    <w:rsid w:val="00DE2012"/>
    <w:rsid w:val="00DE5014"/>
    <w:rsid w:val="00DE7201"/>
    <w:rsid w:val="00DF0C26"/>
    <w:rsid w:val="00DF1F50"/>
    <w:rsid w:val="00DF5098"/>
    <w:rsid w:val="00E02A7C"/>
    <w:rsid w:val="00E030E1"/>
    <w:rsid w:val="00E034CA"/>
    <w:rsid w:val="00E15523"/>
    <w:rsid w:val="00E201C0"/>
    <w:rsid w:val="00E22CFC"/>
    <w:rsid w:val="00E24C75"/>
    <w:rsid w:val="00E40C58"/>
    <w:rsid w:val="00E4247E"/>
    <w:rsid w:val="00E463EF"/>
    <w:rsid w:val="00E528DC"/>
    <w:rsid w:val="00E63DB4"/>
    <w:rsid w:val="00E675F7"/>
    <w:rsid w:val="00E76C35"/>
    <w:rsid w:val="00E77FE5"/>
    <w:rsid w:val="00E81D3C"/>
    <w:rsid w:val="00E923A6"/>
    <w:rsid w:val="00EA27A7"/>
    <w:rsid w:val="00EA3321"/>
    <w:rsid w:val="00EA449B"/>
    <w:rsid w:val="00EB4809"/>
    <w:rsid w:val="00EB553F"/>
    <w:rsid w:val="00EC061B"/>
    <w:rsid w:val="00EC0A24"/>
    <w:rsid w:val="00EC540F"/>
    <w:rsid w:val="00EE0318"/>
    <w:rsid w:val="00EE337E"/>
    <w:rsid w:val="00EE5A91"/>
    <w:rsid w:val="00EE5EA8"/>
    <w:rsid w:val="00EF6C83"/>
    <w:rsid w:val="00F07DAD"/>
    <w:rsid w:val="00F16ECC"/>
    <w:rsid w:val="00F1793E"/>
    <w:rsid w:val="00F254EE"/>
    <w:rsid w:val="00F30B8C"/>
    <w:rsid w:val="00F50A1C"/>
    <w:rsid w:val="00F52868"/>
    <w:rsid w:val="00F61F8C"/>
    <w:rsid w:val="00F768FA"/>
    <w:rsid w:val="00F8098F"/>
    <w:rsid w:val="00F81955"/>
    <w:rsid w:val="00F82ED2"/>
    <w:rsid w:val="00F944AF"/>
    <w:rsid w:val="00F94FB2"/>
    <w:rsid w:val="00FA0A76"/>
    <w:rsid w:val="00FA2D7A"/>
    <w:rsid w:val="00FA7D0E"/>
    <w:rsid w:val="00FB0F08"/>
    <w:rsid w:val="00FB16D0"/>
    <w:rsid w:val="00FC329B"/>
    <w:rsid w:val="00FD0B52"/>
    <w:rsid w:val="00FE1D3C"/>
    <w:rsid w:val="00FE41B4"/>
    <w:rsid w:val="00FF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E01A7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color w:val="0000FF"/>
      <w:kern w:val="48"/>
      <w:sz w:val="1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875D0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2">
    <w:name w:val="Body Text 2"/>
    <w:basedOn w:val="a"/>
    <w:rPr>
      <w:b/>
      <w:color w:val="0000FF"/>
      <w:kern w:val="48"/>
      <w:sz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 3"/>
    <w:basedOn w:val="a"/>
    <w:rPr>
      <w:b/>
      <w:color w:val="0000FF"/>
      <w:kern w:val="48"/>
    </w:rPr>
  </w:style>
  <w:style w:type="paragraph" w:styleId="a5">
    <w:name w:val="Document Map"/>
    <w:basedOn w:val="a"/>
    <w:pPr>
      <w:shd w:val="clear" w:color="auto" w:fill="000080"/>
    </w:pPr>
  </w:style>
  <w:style w:type="paragraph" w:styleId="a6">
    <w:name w:val="header"/>
    <w:basedOn w:val="a"/>
    <w:link w:val="Char"/>
    <w:uiPriority w:val="99"/>
    <w:unhideWhenUsed/>
    <w:rsid w:val="005070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6"/>
    <w:uiPriority w:val="99"/>
    <w:rsid w:val="00507021"/>
    <w:rPr>
      <w:kern w:val="2"/>
      <w:sz w:val="18"/>
      <w:szCs w:val="18"/>
    </w:rPr>
  </w:style>
  <w:style w:type="character" w:styleId="a7">
    <w:name w:val="Hyperlink"/>
    <w:uiPriority w:val="99"/>
    <w:unhideWhenUsed/>
    <w:rsid w:val="00374D2D"/>
    <w:rPr>
      <w:color w:val="0000FF"/>
      <w:u w:val="single"/>
    </w:rPr>
  </w:style>
  <w:style w:type="character" w:customStyle="1" w:styleId="6Char">
    <w:name w:val="标题 6 Char"/>
    <w:link w:val="6"/>
    <w:uiPriority w:val="9"/>
    <w:semiHidden/>
    <w:rsid w:val="000875D0"/>
    <w:rPr>
      <w:rFonts w:ascii="Cambria" w:eastAsia="宋体" w:hAnsi="Cambria" w:cs="Times New Roman"/>
      <w:b/>
      <w:bCs/>
      <w:kern w:val="2"/>
      <w:sz w:val="24"/>
      <w:szCs w:val="24"/>
    </w:rPr>
  </w:style>
  <w:style w:type="table" w:styleId="a8">
    <w:name w:val="Table Grid"/>
    <w:basedOn w:val="a1"/>
    <w:rsid w:val="00B17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0"/>
    <w:uiPriority w:val="99"/>
    <w:semiHidden/>
    <w:unhideWhenUsed/>
    <w:rsid w:val="00CF374D"/>
    <w:rPr>
      <w:sz w:val="18"/>
      <w:szCs w:val="18"/>
    </w:rPr>
  </w:style>
  <w:style w:type="character" w:customStyle="1" w:styleId="Char0">
    <w:name w:val="批注框文本 Char"/>
    <w:link w:val="a9"/>
    <w:uiPriority w:val="99"/>
    <w:semiHidden/>
    <w:rsid w:val="00CF374D"/>
    <w:rPr>
      <w:kern w:val="2"/>
      <w:sz w:val="18"/>
      <w:szCs w:val="18"/>
    </w:rPr>
  </w:style>
  <w:style w:type="character" w:styleId="aa">
    <w:name w:val="FollowedHyperlink"/>
    <w:uiPriority w:val="99"/>
    <w:semiHidden/>
    <w:unhideWhenUsed/>
    <w:rsid w:val="005857FF"/>
    <w:rPr>
      <w:color w:val="954F72"/>
      <w:u w:val="single"/>
    </w:rPr>
  </w:style>
  <w:style w:type="paragraph" w:styleId="ab">
    <w:name w:val="List Paragraph"/>
    <w:basedOn w:val="a"/>
    <w:uiPriority w:val="34"/>
    <w:qFormat/>
    <w:rsid w:val="00DB78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2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ianzhong\AppData\Local\Microsoft\Windows\Temporary%20Internet%20Fil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41084-74A5-4659-97F9-39CE5C76B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Pages>7</Pages>
  <Words>400</Words>
  <Characters>2280</Characters>
  <Application>Microsoft Office Word</Application>
  <DocSecurity>0</DocSecurity>
  <PresentationFormat/>
  <Lines>19</Lines>
  <Paragraphs>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同济大学课程考核试卷（A卷）</vt:lpstr>
    </vt:vector>
  </TitlesOfParts>
  <Manager/>
  <Company>tjdx</Company>
  <LinksUpToDate>false</LinksUpToDate>
  <CharactersWithSpaces>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同济大学课程考核试卷（A卷）</dc:title>
  <dc:subject/>
  <dc:creator>dqj</dc:creator>
  <cp:keywords/>
  <dc:description/>
  <cp:lastModifiedBy>xianzhong liu</cp:lastModifiedBy>
  <cp:revision>3</cp:revision>
  <cp:lastPrinted>2016-06-15T02:59:00Z</cp:lastPrinted>
  <dcterms:created xsi:type="dcterms:W3CDTF">2016-09-01T00:15:00Z</dcterms:created>
  <dcterms:modified xsi:type="dcterms:W3CDTF">2017-06-13T08:21:00Z</dcterms:modified>
  <cp:category/>
</cp:coreProperties>
</file>